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4B82" w14:textId="77777777" w:rsidR="00406188" w:rsidRPr="006A67B8" w:rsidRDefault="00406188" w:rsidP="00406188">
      <w:pPr>
        <w:spacing w:after="0"/>
        <w:rPr>
          <w:rFonts w:ascii="ＭＳ 明朝" w:eastAsia="ＭＳ 明朝" w:hAnsi="ＭＳ 明朝" w:cs="ＭＳ 明朝"/>
          <w:lang w:eastAsia="zh-TW"/>
        </w:rPr>
      </w:pPr>
      <w:r w:rsidRPr="006A67B8">
        <w:rPr>
          <w:rFonts w:ascii="ＭＳ 明朝" w:eastAsia="ＭＳ 明朝" w:hAnsi="ＭＳ 明朝" w:cs="ＭＳ 明朝" w:hint="eastAsia"/>
          <w:lang w:eastAsia="zh-TW"/>
        </w:rPr>
        <w:t>書式１</w:t>
      </w:r>
    </w:p>
    <w:p w14:paraId="7FCD9722" w14:textId="77777777" w:rsidR="00406188" w:rsidRPr="006A67B8" w:rsidRDefault="00406188" w:rsidP="00406188">
      <w:pPr>
        <w:spacing w:after="0"/>
        <w:jc w:val="right"/>
        <w:rPr>
          <w:rFonts w:ascii="ＭＳ 明朝" w:eastAsia="ＭＳ 明朝" w:hAnsi="ＭＳ 明朝"/>
          <w:lang w:eastAsia="zh-TW"/>
        </w:rPr>
      </w:pPr>
      <w:r w:rsidRPr="006A67B8">
        <w:rPr>
          <w:rFonts w:ascii="ＭＳ 明朝" w:eastAsia="ＭＳ 明朝" w:hAnsi="ＭＳ 明朝"/>
          <w:spacing w:val="-1"/>
          <w:lang w:eastAsia="zh-TW"/>
        </w:rPr>
        <w:t>申請日（西暦）</w:t>
      </w:r>
      <w:r w:rsidRPr="006A67B8">
        <w:rPr>
          <w:rFonts w:ascii="ＭＳ 明朝" w:eastAsia="ＭＳ 明朝" w:hAnsi="ＭＳ 明朝"/>
          <w:spacing w:val="-1"/>
          <w:lang w:eastAsia="zh-TW"/>
        </w:rPr>
        <w:tab/>
      </w:r>
      <w:r w:rsidRPr="006A67B8">
        <w:rPr>
          <w:rFonts w:ascii="ＭＳ 明朝" w:eastAsia="ＭＳ 明朝" w:hAnsi="ＭＳ 明朝"/>
          <w:lang w:eastAsia="zh-TW"/>
        </w:rPr>
        <w:t>年</w:t>
      </w:r>
      <w:r w:rsidRPr="006A67B8">
        <w:rPr>
          <w:rFonts w:ascii="ＭＳ 明朝" w:eastAsia="ＭＳ 明朝" w:hAnsi="ＭＳ 明朝"/>
          <w:lang w:eastAsia="zh-TW"/>
        </w:rPr>
        <w:tab/>
        <w:t>月</w:t>
      </w:r>
      <w:r w:rsidRPr="006A67B8">
        <w:rPr>
          <w:rFonts w:ascii="ＭＳ 明朝" w:eastAsia="ＭＳ 明朝" w:hAnsi="ＭＳ 明朝"/>
          <w:lang w:eastAsia="zh-TW"/>
        </w:rPr>
        <w:tab/>
        <w:t>日</w:t>
      </w:r>
    </w:p>
    <w:p w14:paraId="0D2BFC8C" w14:textId="77777777" w:rsidR="00406188" w:rsidRPr="006A67B8" w:rsidRDefault="00406188" w:rsidP="00406188">
      <w:pPr>
        <w:spacing w:after="0"/>
        <w:rPr>
          <w:rFonts w:ascii="ＭＳ 明朝" w:eastAsia="ＭＳ 明朝" w:hAnsi="ＭＳ 明朝" w:cs="ＭＳ 明朝"/>
          <w:lang w:eastAsia="zh-TW"/>
        </w:rPr>
      </w:pPr>
    </w:p>
    <w:p w14:paraId="6B8450D0" w14:textId="77777777" w:rsidR="00406188" w:rsidRPr="006A67B8" w:rsidRDefault="00406188" w:rsidP="00406188">
      <w:pPr>
        <w:spacing w:after="0"/>
        <w:rPr>
          <w:rFonts w:ascii="ＭＳ 明朝" w:eastAsia="ＭＳ 明朝" w:hAnsi="ＭＳ 明朝" w:cs="ＭＳ 明朝"/>
          <w:sz w:val="24"/>
          <w:szCs w:val="24"/>
          <w:lang w:eastAsia="zh-CN"/>
        </w:rPr>
      </w:pPr>
      <w:r w:rsidRPr="006A67B8">
        <w:rPr>
          <w:rFonts w:ascii="ＭＳ 明朝" w:eastAsia="ＭＳ 明朝" w:hAnsi="ＭＳ 明朝" w:cs="ＭＳ 明朝" w:hint="eastAsia"/>
          <w:sz w:val="24"/>
          <w:szCs w:val="24"/>
          <w:lang w:eastAsia="zh-CN"/>
        </w:rPr>
        <w:t>一般社団法人日本医療薬学会　会頭　殿</w:t>
      </w:r>
    </w:p>
    <w:p w14:paraId="4E1D201E" w14:textId="77777777" w:rsidR="00406188" w:rsidRPr="006A67B8" w:rsidRDefault="00406188" w:rsidP="00406188">
      <w:pPr>
        <w:pStyle w:val="af"/>
        <w:spacing w:after="0"/>
        <w:ind w:left="118"/>
        <w:rPr>
          <w:spacing w:val="-1"/>
          <w:lang w:eastAsia="zh-CN"/>
        </w:rPr>
      </w:pPr>
    </w:p>
    <w:p w14:paraId="4E65EFBF" w14:textId="77777777" w:rsidR="00406188" w:rsidRPr="006A67B8" w:rsidRDefault="00406188" w:rsidP="00406188">
      <w:pPr>
        <w:pStyle w:val="af"/>
        <w:spacing w:after="0"/>
        <w:ind w:firstLineChars="100" w:firstLine="219"/>
        <w:rPr>
          <w:lang w:eastAsia="ja-JP"/>
        </w:rPr>
      </w:pPr>
      <w:r w:rsidRPr="006A67B8">
        <w:rPr>
          <w:spacing w:val="-1"/>
          <w:lang w:eastAsia="ja-JP"/>
        </w:rPr>
        <w:t>私は海外研修</w:t>
      </w:r>
      <w:r w:rsidRPr="006A67B8">
        <w:rPr>
          <w:rFonts w:hint="eastAsia"/>
          <w:spacing w:val="-1"/>
          <w:lang w:eastAsia="ja-JP"/>
        </w:rPr>
        <w:t>等助成</w:t>
      </w:r>
      <w:r w:rsidRPr="006A67B8">
        <w:rPr>
          <w:spacing w:val="-1"/>
          <w:lang w:eastAsia="ja-JP"/>
        </w:rPr>
        <w:t>事業</w:t>
      </w:r>
      <w:r w:rsidRPr="006A67B8">
        <w:rPr>
          <w:rFonts w:hint="eastAsia"/>
          <w:spacing w:val="-1"/>
          <w:lang w:eastAsia="ja-JP"/>
        </w:rPr>
        <w:t>への</w:t>
      </w:r>
      <w:r w:rsidRPr="006A67B8">
        <w:rPr>
          <w:spacing w:val="-1"/>
          <w:lang w:eastAsia="ja-JP"/>
        </w:rPr>
        <w:t>応募</w:t>
      </w:r>
      <w:r w:rsidRPr="006A67B8">
        <w:rPr>
          <w:rFonts w:hint="eastAsia"/>
          <w:spacing w:val="-1"/>
          <w:lang w:eastAsia="ja-JP"/>
        </w:rPr>
        <w:t>を希望</w:t>
      </w:r>
      <w:r w:rsidRPr="006A67B8">
        <w:rPr>
          <w:spacing w:val="-1"/>
          <w:lang w:eastAsia="ja-JP"/>
        </w:rPr>
        <w:t>いたします。</w:t>
      </w:r>
    </w:p>
    <w:p w14:paraId="37AB4BDA" w14:textId="77777777" w:rsidR="00406188" w:rsidRPr="006A67B8" w:rsidRDefault="00406188" w:rsidP="00406188">
      <w:pPr>
        <w:spacing w:after="0"/>
        <w:rPr>
          <w:rFonts w:ascii="ＭＳ 明朝" w:eastAsia="ＭＳ 明朝" w:hAnsi="ＭＳ 明朝" w:cs="ＭＳ 明朝"/>
          <w:lang w:eastAsia="ja-JP"/>
        </w:rPr>
      </w:pPr>
    </w:p>
    <w:p w14:paraId="4189BF64" w14:textId="1CED3037" w:rsidR="00406188" w:rsidRPr="006A67B8" w:rsidRDefault="00406188" w:rsidP="00406188">
      <w:pPr>
        <w:spacing w:after="0"/>
        <w:jc w:val="center"/>
        <w:rPr>
          <w:rFonts w:ascii="ＭＳ 明朝" w:eastAsia="PMingLiU" w:hAnsi="ＭＳ 明朝" w:cs="ＭＳ 明朝"/>
          <w:b/>
          <w:bCs/>
          <w:sz w:val="28"/>
          <w:szCs w:val="28"/>
          <w:lang w:eastAsia="zh-TW"/>
        </w:rPr>
      </w:pPr>
      <w:r w:rsidRPr="006A67B8">
        <w:rPr>
          <w:rFonts w:ascii="ＭＳ 明朝" w:eastAsia="ＭＳ 明朝" w:hAnsi="ＭＳ 明朝" w:cs="ＭＳ 明朝"/>
          <w:b/>
          <w:bCs/>
          <w:sz w:val="28"/>
          <w:szCs w:val="28"/>
          <w:lang w:eastAsia="zh-TW"/>
        </w:rPr>
        <w:t>海外研修</w:t>
      </w:r>
      <w:r w:rsidRPr="006A67B8">
        <w:rPr>
          <w:rFonts w:ascii="ＭＳ 明朝" w:eastAsia="ＭＳ 明朝" w:hAnsi="ＭＳ 明朝" w:cs="ＭＳ 明朝" w:hint="eastAsia"/>
          <w:b/>
          <w:bCs/>
          <w:sz w:val="28"/>
          <w:szCs w:val="28"/>
          <w:lang w:eastAsia="zh-TW"/>
        </w:rPr>
        <w:t>等助成</w:t>
      </w:r>
      <w:r w:rsidRPr="006A67B8">
        <w:rPr>
          <w:rFonts w:ascii="ＭＳ 明朝" w:eastAsia="ＭＳ 明朝" w:hAnsi="ＭＳ 明朝" w:cs="ＭＳ 明朝"/>
          <w:b/>
          <w:bCs/>
          <w:sz w:val="28"/>
          <w:szCs w:val="28"/>
          <w:lang w:eastAsia="zh-TW"/>
        </w:rPr>
        <w:t>事業応募申請書</w:t>
      </w:r>
    </w:p>
    <w:p w14:paraId="43BA2E2D" w14:textId="77777777" w:rsidR="00E0179A" w:rsidRPr="006A67B8" w:rsidRDefault="00E0179A" w:rsidP="00406188">
      <w:pPr>
        <w:spacing w:after="0"/>
        <w:jc w:val="center"/>
        <w:rPr>
          <w:rFonts w:ascii="ＭＳ 明朝" w:hAnsi="ＭＳ 明朝" w:cs="ＭＳ 明朝"/>
          <w:b/>
          <w:sz w:val="4"/>
          <w:szCs w:val="4"/>
          <w:lang w:eastAsia="zh-TW"/>
        </w:rPr>
      </w:pPr>
    </w:p>
    <w:tbl>
      <w:tblPr>
        <w:tblW w:w="9130" w:type="dxa"/>
        <w:tblInd w:w="113" w:type="dxa"/>
        <w:tblLayout w:type="fixed"/>
        <w:tblCellMar>
          <w:left w:w="0" w:type="dxa"/>
          <w:right w:w="0" w:type="dxa"/>
        </w:tblCellMar>
        <w:tblLook w:val="01E0" w:firstRow="1" w:lastRow="1" w:firstColumn="1" w:lastColumn="1" w:noHBand="0" w:noVBand="0"/>
      </w:tblPr>
      <w:tblGrid>
        <w:gridCol w:w="1418"/>
        <w:gridCol w:w="709"/>
        <w:gridCol w:w="413"/>
        <w:gridCol w:w="710"/>
        <w:gridCol w:w="434"/>
        <w:gridCol w:w="996"/>
        <w:gridCol w:w="437"/>
        <w:gridCol w:w="111"/>
        <w:gridCol w:w="736"/>
        <w:gridCol w:w="448"/>
        <w:gridCol w:w="821"/>
        <w:gridCol w:w="882"/>
        <w:gridCol w:w="129"/>
        <w:gridCol w:w="886"/>
      </w:tblGrid>
      <w:tr w:rsidR="006A67B8" w:rsidRPr="006A67B8" w14:paraId="3DCA7053" w14:textId="77777777" w:rsidTr="00F06795">
        <w:trPr>
          <w:trHeight w:hRule="exact" w:val="447"/>
        </w:trPr>
        <w:tc>
          <w:tcPr>
            <w:tcW w:w="1418" w:type="dxa"/>
            <w:vMerge w:val="restart"/>
            <w:tcBorders>
              <w:top w:val="single" w:sz="6" w:space="0" w:color="000000"/>
              <w:left w:val="single" w:sz="6" w:space="0" w:color="000000"/>
              <w:right w:val="single" w:sz="5" w:space="0" w:color="000000"/>
            </w:tcBorders>
            <w:shd w:val="clear" w:color="auto" w:fill="auto"/>
          </w:tcPr>
          <w:p w14:paraId="3F44DACA" w14:textId="77777777" w:rsidR="008C55DC" w:rsidRPr="006A67B8" w:rsidRDefault="008C55DC" w:rsidP="00603706">
            <w:pPr>
              <w:pStyle w:val="TableParagraph"/>
              <w:rPr>
                <w:rFonts w:ascii="ＭＳ 明朝" w:eastAsia="ＭＳ 明朝" w:hAnsi="ＭＳ 明朝" w:cs="ＭＳ 明朝"/>
                <w:b/>
                <w:bCs/>
                <w:lang w:eastAsia="zh-TW"/>
              </w:rPr>
            </w:pPr>
            <w:bookmarkStart w:id="0" w:name="_Hlk210622948"/>
          </w:p>
          <w:p w14:paraId="4F8A484E" w14:textId="77777777" w:rsidR="008C55DC" w:rsidRPr="006A67B8" w:rsidRDefault="008C55DC" w:rsidP="00603706">
            <w:pPr>
              <w:pStyle w:val="TableParagraph"/>
              <w:tabs>
                <w:tab w:val="left" w:pos="814"/>
              </w:tabs>
              <w:spacing w:before="167"/>
              <w:ind w:left="373"/>
              <w:rPr>
                <w:rFonts w:ascii="ＭＳ 明朝" w:eastAsia="ＭＳ 明朝" w:hAnsi="ＭＳ 明朝" w:cs="ＭＳ 明朝"/>
              </w:rPr>
            </w:pPr>
            <w:r w:rsidRPr="006A67B8">
              <w:rPr>
                <w:rFonts w:ascii="ＭＳ 明朝" w:eastAsia="ＭＳ 明朝" w:hAnsi="ＭＳ 明朝" w:cs="ＭＳ 明朝"/>
              </w:rPr>
              <w:t>氏</w:t>
            </w:r>
            <w:r w:rsidRPr="006A67B8">
              <w:rPr>
                <w:rFonts w:ascii="ＭＳ 明朝" w:eastAsia="ＭＳ 明朝" w:hAnsi="ＭＳ 明朝" w:cs="ＭＳ 明朝"/>
              </w:rPr>
              <w:tab/>
              <w:t>名</w:t>
            </w:r>
          </w:p>
        </w:tc>
        <w:tc>
          <w:tcPr>
            <w:tcW w:w="1122" w:type="dxa"/>
            <w:gridSpan w:val="2"/>
            <w:tcBorders>
              <w:top w:val="single" w:sz="6" w:space="0" w:color="000000"/>
              <w:left w:val="single" w:sz="5" w:space="0" w:color="000000"/>
              <w:bottom w:val="single" w:sz="5" w:space="0" w:color="000000"/>
              <w:right w:val="single" w:sz="5" w:space="0" w:color="000000"/>
            </w:tcBorders>
            <w:shd w:val="clear" w:color="auto" w:fill="auto"/>
          </w:tcPr>
          <w:p w14:paraId="0704B8C6" w14:textId="77777777" w:rsidR="008C55DC" w:rsidRPr="006A67B8" w:rsidRDefault="008C55DC" w:rsidP="00603706">
            <w:pPr>
              <w:pStyle w:val="TableParagraph"/>
              <w:spacing w:before="40"/>
              <w:ind w:left="114"/>
              <w:rPr>
                <w:rFonts w:ascii="ＭＳ 明朝" w:eastAsia="ＭＳ 明朝" w:hAnsi="ＭＳ 明朝" w:cs="ＭＳ 明朝"/>
              </w:rPr>
            </w:pPr>
            <w:proofErr w:type="spellStart"/>
            <w:r w:rsidRPr="006A67B8">
              <w:rPr>
                <w:rFonts w:ascii="ＭＳ 明朝" w:eastAsia="ＭＳ 明朝" w:hAnsi="ＭＳ 明朝" w:cs="ＭＳ 明朝"/>
              </w:rPr>
              <w:t>フリガナ</w:t>
            </w:r>
            <w:proofErr w:type="spellEnd"/>
          </w:p>
        </w:tc>
        <w:tc>
          <w:tcPr>
            <w:tcW w:w="3872" w:type="dxa"/>
            <w:gridSpan w:val="7"/>
            <w:tcBorders>
              <w:top w:val="single" w:sz="6" w:space="0" w:color="000000"/>
              <w:left w:val="single" w:sz="5" w:space="0" w:color="000000"/>
              <w:bottom w:val="single" w:sz="5" w:space="0" w:color="000000"/>
              <w:right w:val="single" w:sz="5" w:space="0" w:color="000000"/>
            </w:tcBorders>
            <w:shd w:val="clear" w:color="auto" w:fill="auto"/>
          </w:tcPr>
          <w:p w14:paraId="5B312EA3" w14:textId="77777777" w:rsidR="008C55DC" w:rsidRPr="006A67B8" w:rsidRDefault="008C55DC" w:rsidP="00603706">
            <w:pPr>
              <w:rPr>
                <w:rFonts w:ascii="ＭＳ 明朝" w:eastAsia="ＭＳ 明朝" w:hAnsi="ＭＳ 明朝"/>
              </w:rPr>
            </w:pPr>
          </w:p>
        </w:tc>
        <w:tc>
          <w:tcPr>
            <w:tcW w:w="2718" w:type="dxa"/>
            <w:gridSpan w:val="4"/>
            <w:tcBorders>
              <w:top w:val="single" w:sz="6" w:space="0" w:color="000000"/>
              <w:left w:val="single" w:sz="5" w:space="0" w:color="000000"/>
              <w:bottom w:val="single" w:sz="5" w:space="0" w:color="000000"/>
              <w:right w:val="single" w:sz="5" w:space="0" w:color="000000"/>
            </w:tcBorders>
            <w:shd w:val="clear" w:color="auto" w:fill="auto"/>
          </w:tcPr>
          <w:p w14:paraId="08D71197" w14:textId="77777777" w:rsidR="008C55DC" w:rsidRPr="006A67B8" w:rsidRDefault="008C55DC" w:rsidP="00603706">
            <w:pPr>
              <w:pStyle w:val="TableParagraph"/>
              <w:spacing w:before="40"/>
              <w:ind w:left="4"/>
              <w:jc w:val="center"/>
              <w:rPr>
                <w:rFonts w:ascii="ＭＳ 明朝" w:eastAsia="ＭＳ 明朝" w:hAnsi="ＭＳ 明朝" w:cs="ＭＳ 明朝"/>
              </w:rPr>
            </w:pPr>
            <w:r w:rsidRPr="006A67B8">
              <w:rPr>
                <w:rFonts w:ascii="ＭＳ 明朝" w:eastAsia="ＭＳ 明朝" w:hAnsi="ＭＳ 明朝" w:cs="ＭＳ 明朝"/>
              </w:rPr>
              <w:t>性 別</w:t>
            </w:r>
          </w:p>
        </w:tc>
      </w:tr>
      <w:tr w:rsidR="006A67B8" w:rsidRPr="006A67B8" w14:paraId="79321F54" w14:textId="77777777" w:rsidTr="00F06795">
        <w:trPr>
          <w:trHeight w:hRule="exact" w:val="579"/>
        </w:trPr>
        <w:tc>
          <w:tcPr>
            <w:tcW w:w="1418" w:type="dxa"/>
            <w:vMerge/>
            <w:tcBorders>
              <w:left w:val="single" w:sz="6" w:space="0" w:color="000000"/>
              <w:bottom w:val="single" w:sz="5" w:space="0" w:color="000000"/>
              <w:right w:val="single" w:sz="5" w:space="0" w:color="000000"/>
            </w:tcBorders>
            <w:shd w:val="clear" w:color="auto" w:fill="auto"/>
          </w:tcPr>
          <w:p w14:paraId="1A43E8E9" w14:textId="77777777" w:rsidR="008C55DC" w:rsidRPr="006A67B8" w:rsidRDefault="008C55DC" w:rsidP="00603706">
            <w:pPr>
              <w:rPr>
                <w:rFonts w:ascii="ＭＳ 明朝" w:eastAsia="ＭＳ 明朝" w:hAnsi="ＭＳ 明朝"/>
              </w:rPr>
            </w:pPr>
          </w:p>
        </w:tc>
        <w:tc>
          <w:tcPr>
            <w:tcW w:w="4994" w:type="dxa"/>
            <w:gridSpan w:val="9"/>
            <w:tcBorders>
              <w:top w:val="single" w:sz="5" w:space="0" w:color="000000"/>
              <w:left w:val="single" w:sz="5" w:space="0" w:color="000000"/>
              <w:bottom w:val="single" w:sz="5" w:space="0" w:color="000000"/>
              <w:right w:val="single" w:sz="5" w:space="0" w:color="000000"/>
            </w:tcBorders>
            <w:shd w:val="clear" w:color="auto" w:fill="auto"/>
          </w:tcPr>
          <w:p w14:paraId="3A4AF46F" w14:textId="77777777" w:rsidR="008C55DC" w:rsidRPr="006A67B8" w:rsidRDefault="008C55DC" w:rsidP="00603706">
            <w:pPr>
              <w:rPr>
                <w:rFonts w:ascii="ＭＳ 明朝" w:eastAsia="ＭＳ 明朝" w:hAnsi="ＭＳ 明朝"/>
              </w:rPr>
            </w:pPr>
          </w:p>
        </w:tc>
        <w:tc>
          <w:tcPr>
            <w:tcW w:w="2718" w:type="dxa"/>
            <w:gridSpan w:val="4"/>
            <w:tcBorders>
              <w:top w:val="single" w:sz="5" w:space="0" w:color="000000"/>
              <w:left w:val="single" w:sz="5" w:space="0" w:color="000000"/>
              <w:bottom w:val="single" w:sz="5" w:space="0" w:color="000000"/>
              <w:right w:val="single" w:sz="5" w:space="0" w:color="000000"/>
            </w:tcBorders>
            <w:shd w:val="clear" w:color="auto" w:fill="auto"/>
          </w:tcPr>
          <w:p w14:paraId="68900C3B" w14:textId="77777777" w:rsidR="008C55DC" w:rsidRPr="006A67B8" w:rsidRDefault="008C55DC" w:rsidP="00603706">
            <w:pPr>
              <w:rPr>
                <w:rFonts w:ascii="ＭＳ 明朝" w:eastAsia="ＭＳ 明朝" w:hAnsi="ＭＳ 明朝"/>
              </w:rPr>
            </w:pPr>
          </w:p>
        </w:tc>
      </w:tr>
      <w:tr w:rsidR="006A67B8" w:rsidRPr="006A67B8" w14:paraId="0CF3A4E3" w14:textId="77777777" w:rsidTr="00F06795">
        <w:trPr>
          <w:trHeight w:hRule="exact" w:val="449"/>
        </w:trPr>
        <w:tc>
          <w:tcPr>
            <w:tcW w:w="1418" w:type="dxa"/>
            <w:tcBorders>
              <w:top w:val="single" w:sz="5" w:space="0" w:color="000000"/>
              <w:left w:val="single" w:sz="6" w:space="0" w:color="000000"/>
              <w:bottom w:val="single" w:sz="5" w:space="0" w:color="000000"/>
              <w:right w:val="single" w:sz="5" w:space="0" w:color="000000"/>
            </w:tcBorders>
            <w:shd w:val="clear" w:color="auto" w:fill="auto"/>
          </w:tcPr>
          <w:p w14:paraId="12E8C8F0" w14:textId="77777777" w:rsidR="008C55DC" w:rsidRPr="006A67B8" w:rsidRDefault="008C55DC" w:rsidP="00603706">
            <w:pPr>
              <w:pStyle w:val="TableParagraph"/>
              <w:spacing w:before="42"/>
              <w:ind w:left="263"/>
              <w:rPr>
                <w:rFonts w:ascii="ＭＳ 明朝" w:eastAsia="ＭＳ 明朝" w:hAnsi="ＭＳ 明朝" w:cs="ＭＳ 明朝"/>
              </w:rPr>
            </w:pPr>
            <w:proofErr w:type="spellStart"/>
            <w:r w:rsidRPr="006A67B8">
              <w:rPr>
                <w:rFonts w:ascii="ＭＳ 明朝" w:eastAsia="ＭＳ 明朝" w:hAnsi="ＭＳ 明朝" w:cs="ＭＳ 明朝"/>
              </w:rPr>
              <w:t>生年月日</w:t>
            </w:r>
            <w:proofErr w:type="spellEnd"/>
          </w:p>
        </w:tc>
        <w:tc>
          <w:tcPr>
            <w:tcW w:w="709" w:type="dxa"/>
            <w:tcBorders>
              <w:top w:val="single" w:sz="5" w:space="0" w:color="000000"/>
              <w:left w:val="single" w:sz="5" w:space="0" w:color="000000"/>
              <w:bottom w:val="single" w:sz="5" w:space="0" w:color="000000"/>
              <w:right w:val="single" w:sz="5" w:space="0" w:color="D9D9D9"/>
            </w:tcBorders>
            <w:shd w:val="clear" w:color="auto" w:fill="auto"/>
          </w:tcPr>
          <w:p w14:paraId="07715690" w14:textId="77777777" w:rsidR="008C55DC" w:rsidRPr="006A67B8" w:rsidRDefault="008C55DC" w:rsidP="00603706">
            <w:pPr>
              <w:pStyle w:val="TableParagraph"/>
              <w:spacing w:before="42"/>
              <w:ind w:left="102"/>
              <w:rPr>
                <w:rFonts w:ascii="ＭＳ 明朝" w:eastAsia="ＭＳ 明朝" w:hAnsi="ＭＳ 明朝" w:cs="ＭＳ 明朝"/>
              </w:rPr>
            </w:pPr>
            <w:proofErr w:type="spellStart"/>
            <w:r w:rsidRPr="006A67B8">
              <w:rPr>
                <w:rFonts w:ascii="ＭＳ 明朝" w:eastAsia="ＭＳ 明朝" w:hAnsi="ＭＳ 明朝" w:cs="ＭＳ 明朝"/>
              </w:rPr>
              <w:t>西暦</w:t>
            </w:r>
            <w:proofErr w:type="spellEnd"/>
          </w:p>
        </w:tc>
        <w:tc>
          <w:tcPr>
            <w:tcW w:w="1123" w:type="dxa"/>
            <w:gridSpan w:val="2"/>
            <w:tcBorders>
              <w:top w:val="single" w:sz="5" w:space="0" w:color="000000"/>
              <w:left w:val="single" w:sz="5" w:space="0" w:color="D9D9D9"/>
              <w:bottom w:val="single" w:sz="5" w:space="0" w:color="000000"/>
              <w:right w:val="single" w:sz="5" w:space="0" w:color="D9D9D9"/>
            </w:tcBorders>
            <w:shd w:val="clear" w:color="auto" w:fill="auto"/>
          </w:tcPr>
          <w:p w14:paraId="22128EB5" w14:textId="77777777" w:rsidR="008C55DC" w:rsidRPr="006A67B8" w:rsidRDefault="008C55DC" w:rsidP="00603706">
            <w:pPr>
              <w:rPr>
                <w:rFonts w:ascii="ＭＳ 明朝" w:eastAsia="ＭＳ 明朝" w:hAnsi="ＭＳ 明朝"/>
              </w:rPr>
            </w:pPr>
          </w:p>
        </w:tc>
        <w:tc>
          <w:tcPr>
            <w:tcW w:w="434" w:type="dxa"/>
            <w:tcBorders>
              <w:top w:val="single" w:sz="5" w:space="0" w:color="000000"/>
              <w:left w:val="single" w:sz="5" w:space="0" w:color="D9D9D9"/>
              <w:bottom w:val="single" w:sz="5" w:space="0" w:color="000000"/>
              <w:right w:val="single" w:sz="5" w:space="0" w:color="D9D9D9"/>
            </w:tcBorders>
            <w:shd w:val="clear" w:color="auto" w:fill="auto"/>
          </w:tcPr>
          <w:p w14:paraId="3CF978AA" w14:textId="77777777" w:rsidR="008C55DC" w:rsidRPr="006A67B8" w:rsidRDefault="008C55DC" w:rsidP="00603706">
            <w:pPr>
              <w:pStyle w:val="TableParagraph"/>
              <w:spacing w:before="42"/>
              <w:ind w:left="102"/>
              <w:rPr>
                <w:rFonts w:ascii="ＭＳ 明朝" w:eastAsia="ＭＳ 明朝" w:hAnsi="ＭＳ 明朝" w:cs="ＭＳ 明朝"/>
              </w:rPr>
            </w:pPr>
            <w:r w:rsidRPr="006A67B8">
              <w:rPr>
                <w:rFonts w:ascii="ＭＳ 明朝" w:eastAsia="ＭＳ 明朝" w:hAnsi="ＭＳ 明朝" w:cs="ＭＳ 明朝"/>
              </w:rPr>
              <w:t>年</w:t>
            </w:r>
          </w:p>
        </w:tc>
        <w:tc>
          <w:tcPr>
            <w:tcW w:w="996" w:type="dxa"/>
            <w:tcBorders>
              <w:top w:val="single" w:sz="5" w:space="0" w:color="000000"/>
              <w:left w:val="single" w:sz="5" w:space="0" w:color="D9D9D9"/>
              <w:bottom w:val="single" w:sz="5" w:space="0" w:color="000000"/>
              <w:right w:val="single" w:sz="5" w:space="0" w:color="D9D9D9"/>
            </w:tcBorders>
            <w:shd w:val="clear" w:color="auto" w:fill="auto"/>
          </w:tcPr>
          <w:p w14:paraId="4996F377" w14:textId="77777777" w:rsidR="008C55DC" w:rsidRPr="006A67B8" w:rsidRDefault="008C55DC" w:rsidP="00603706">
            <w:pPr>
              <w:rPr>
                <w:rFonts w:ascii="ＭＳ 明朝" w:eastAsia="ＭＳ 明朝" w:hAnsi="ＭＳ 明朝"/>
              </w:rPr>
            </w:pPr>
          </w:p>
        </w:tc>
        <w:tc>
          <w:tcPr>
            <w:tcW w:w="437" w:type="dxa"/>
            <w:tcBorders>
              <w:top w:val="single" w:sz="5" w:space="0" w:color="000000"/>
              <w:left w:val="single" w:sz="5" w:space="0" w:color="D9D9D9"/>
              <w:bottom w:val="single" w:sz="5" w:space="0" w:color="000000"/>
              <w:right w:val="single" w:sz="5" w:space="0" w:color="D9D9D9"/>
            </w:tcBorders>
            <w:shd w:val="clear" w:color="auto" w:fill="auto"/>
          </w:tcPr>
          <w:p w14:paraId="3F06F0AD" w14:textId="77777777" w:rsidR="008C55DC" w:rsidRPr="006A67B8" w:rsidRDefault="008C55DC" w:rsidP="00603706">
            <w:pPr>
              <w:pStyle w:val="TableParagraph"/>
              <w:spacing w:before="42"/>
              <w:ind w:left="102"/>
              <w:rPr>
                <w:rFonts w:ascii="ＭＳ 明朝" w:eastAsia="ＭＳ 明朝" w:hAnsi="ＭＳ 明朝" w:cs="ＭＳ 明朝"/>
              </w:rPr>
            </w:pPr>
            <w:r w:rsidRPr="006A67B8">
              <w:rPr>
                <w:rFonts w:ascii="ＭＳ 明朝" w:eastAsia="ＭＳ 明朝" w:hAnsi="ＭＳ 明朝" w:cs="ＭＳ 明朝"/>
              </w:rPr>
              <w:t>月</w:t>
            </w:r>
          </w:p>
        </w:tc>
        <w:tc>
          <w:tcPr>
            <w:tcW w:w="847" w:type="dxa"/>
            <w:gridSpan w:val="2"/>
            <w:tcBorders>
              <w:top w:val="single" w:sz="5" w:space="0" w:color="000000"/>
              <w:left w:val="single" w:sz="5" w:space="0" w:color="D9D9D9"/>
              <w:bottom w:val="single" w:sz="5" w:space="0" w:color="000000"/>
              <w:right w:val="single" w:sz="5" w:space="0" w:color="D9D9D9"/>
            </w:tcBorders>
            <w:shd w:val="clear" w:color="auto" w:fill="auto"/>
          </w:tcPr>
          <w:p w14:paraId="084BEB87" w14:textId="77777777" w:rsidR="008C55DC" w:rsidRPr="006A67B8" w:rsidRDefault="008C55DC" w:rsidP="00603706">
            <w:pPr>
              <w:rPr>
                <w:rFonts w:ascii="ＭＳ 明朝" w:eastAsia="ＭＳ 明朝" w:hAnsi="ＭＳ 明朝"/>
              </w:rPr>
            </w:pPr>
          </w:p>
        </w:tc>
        <w:tc>
          <w:tcPr>
            <w:tcW w:w="448" w:type="dxa"/>
            <w:tcBorders>
              <w:top w:val="single" w:sz="5" w:space="0" w:color="000000"/>
              <w:left w:val="single" w:sz="5" w:space="0" w:color="D9D9D9"/>
              <w:bottom w:val="single" w:sz="5" w:space="0" w:color="000000"/>
              <w:right w:val="single" w:sz="5" w:space="0" w:color="000000"/>
            </w:tcBorders>
            <w:shd w:val="clear" w:color="auto" w:fill="auto"/>
          </w:tcPr>
          <w:p w14:paraId="639742E1" w14:textId="77777777" w:rsidR="008C55DC" w:rsidRPr="006A67B8" w:rsidRDefault="008C55DC" w:rsidP="00603706">
            <w:pPr>
              <w:pStyle w:val="TableParagraph"/>
              <w:spacing w:before="42"/>
              <w:ind w:left="104"/>
              <w:rPr>
                <w:rFonts w:ascii="ＭＳ 明朝" w:eastAsia="ＭＳ 明朝" w:hAnsi="ＭＳ 明朝" w:cs="ＭＳ 明朝"/>
              </w:rPr>
            </w:pPr>
            <w:r w:rsidRPr="006A67B8">
              <w:rPr>
                <w:rFonts w:ascii="ＭＳ 明朝" w:eastAsia="ＭＳ 明朝" w:hAnsi="ＭＳ 明朝" w:cs="ＭＳ 明朝"/>
              </w:rPr>
              <w:t>日</w:t>
            </w:r>
          </w:p>
        </w:tc>
        <w:tc>
          <w:tcPr>
            <w:tcW w:w="821" w:type="dxa"/>
            <w:tcBorders>
              <w:top w:val="single" w:sz="5" w:space="0" w:color="000000"/>
              <w:left w:val="single" w:sz="5" w:space="0" w:color="000000"/>
              <w:bottom w:val="single" w:sz="5" w:space="0" w:color="000000"/>
              <w:right w:val="single" w:sz="5" w:space="0" w:color="D9D9D9"/>
            </w:tcBorders>
            <w:shd w:val="clear" w:color="auto" w:fill="auto"/>
          </w:tcPr>
          <w:p w14:paraId="3CED8B5A" w14:textId="77777777" w:rsidR="008C55DC" w:rsidRPr="006A67B8" w:rsidRDefault="008C55DC" w:rsidP="00603706">
            <w:pPr>
              <w:pStyle w:val="TableParagraph"/>
              <w:spacing w:before="42"/>
              <w:jc w:val="center"/>
              <w:rPr>
                <w:rFonts w:ascii="ＭＳ 明朝" w:eastAsia="ＭＳ 明朝" w:hAnsi="ＭＳ 明朝" w:cs="ＭＳ 明朝"/>
              </w:rPr>
            </w:pPr>
            <w:r w:rsidRPr="006A67B8">
              <w:rPr>
                <w:rFonts w:ascii="ＭＳ 明朝" w:eastAsia="ＭＳ 明朝" w:hAnsi="ＭＳ 明朝" w:cs="ＭＳ 明朝"/>
              </w:rPr>
              <w:t>満</w:t>
            </w:r>
          </w:p>
        </w:tc>
        <w:tc>
          <w:tcPr>
            <w:tcW w:w="1011" w:type="dxa"/>
            <w:gridSpan w:val="2"/>
            <w:tcBorders>
              <w:top w:val="single" w:sz="5" w:space="0" w:color="000000"/>
              <w:left w:val="single" w:sz="5" w:space="0" w:color="D9D9D9"/>
              <w:bottom w:val="single" w:sz="5" w:space="0" w:color="000000"/>
              <w:right w:val="single" w:sz="5" w:space="0" w:color="D9D9D9"/>
            </w:tcBorders>
            <w:shd w:val="clear" w:color="auto" w:fill="auto"/>
          </w:tcPr>
          <w:p w14:paraId="0007DED4" w14:textId="77777777" w:rsidR="008C55DC" w:rsidRPr="006A67B8" w:rsidRDefault="008C55DC" w:rsidP="00603706">
            <w:pPr>
              <w:rPr>
                <w:rFonts w:ascii="ＭＳ 明朝" w:eastAsia="ＭＳ 明朝" w:hAnsi="ＭＳ 明朝"/>
              </w:rPr>
            </w:pPr>
          </w:p>
        </w:tc>
        <w:tc>
          <w:tcPr>
            <w:tcW w:w="886" w:type="dxa"/>
            <w:tcBorders>
              <w:top w:val="single" w:sz="5" w:space="0" w:color="000000"/>
              <w:left w:val="single" w:sz="5" w:space="0" w:color="D9D9D9"/>
              <w:bottom w:val="single" w:sz="5" w:space="0" w:color="000000"/>
              <w:right w:val="single" w:sz="5" w:space="0" w:color="000000"/>
            </w:tcBorders>
            <w:shd w:val="clear" w:color="auto" w:fill="auto"/>
          </w:tcPr>
          <w:p w14:paraId="48FC2A68" w14:textId="77777777" w:rsidR="008C55DC" w:rsidRPr="006A67B8" w:rsidRDefault="008C55DC" w:rsidP="00603706">
            <w:pPr>
              <w:pStyle w:val="TableParagraph"/>
              <w:spacing w:before="42"/>
              <w:ind w:left="21"/>
              <w:jc w:val="center"/>
              <w:rPr>
                <w:rFonts w:ascii="ＭＳ 明朝" w:eastAsia="ＭＳ 明朝" w:hAnsi="ＭＳ 明朝" w:cs="ＭＳ 明朝"/>
              </w:rPr>
            </w:pPr>
            <w:r w:rsidRPr="006A67B8">
              <w:rPr>
                <w:rFonts w:ascii="ＭＳ 明朝" w:eastAsia="ＭＳ 明朝" w:hAnsi="ＭＳ 明朝" w:cs="ＭＳ 明朝"/>
              </w:rPr>
              <w:t>歳</w:t>
            </w:r>
          </w:p>
        </w:tc>
      </w:tr>
      <w:tr w:rsidR="006A67B8" w:rsidRPr="006A67B8" w14:paraId="4C5EA1A2" w14:textId="77777777" w:rsidTr="00F06795">
        <w:trPr>
          <w:trHeight w:hRule="exact" w:val="446"/>
        </w:trPr>
        <w:tc>
          <w:tcPr>
            <w:tcW w:w="1418" w:type="dxa"/>
            <w:vMerge w:val="restart"/>
            <w:tcBorders>
              <w:top w:val="single" w:sz="5" w:space="0" w:color="000000"/>
              <w:left w:val="single" w:sz="6" w:space="0" w:color="000000"/>
              <w:right w:val="single" w:sz="5" w:space="0" w:color="000000"/>
            </w:tcBorders>
            <w:shd w:val="clear" w:color="auto" w:fill="auto"/>
          </w:tcPr>
          <w:p w14:paraId="7A09560D" w14:textId="77777777" w:rsidR="008C55DC" w:rsidRPr="006A67B8" w:rsidRDefault="008C55DC" w:rsidP="00603706">
            <w:pPr>
              <w:pStyle w:val="TableParagraph"/>
              <w:rPr>
                <w:rFonts w:ascii="ＭＳ 明朝" w:eastAsia="ＭＳ 明朝" w:hAnsi="ＭＳ 明朝" w:cs="ＭＳ 明朝"/>
                <w:b/>
                <w:bCs/>
              </w:rPr>
            </w:pPr>
          </w:p>
          <w:p w14:paraId="53373CC3" w14:textId="77777777" w:rsidR="008C55DC" w:rsidRPr="006A67B8" w:rsidRDefault="008C55DC" w:rsidP="00603706">
            <w:pPr>
              <w:pStyle w:val="TableParagraph"/>
              <w:spacing w:before="2"/>
              <w:rPr>
                <w:rFonts w:ascii="ＭＳ 明朝" w:eastAsia="ＭＳ 明朝" w:hAnsi="ＭＳ 明朝" w:cs="ＭＳ 明朝"/>
                <w:b/>
                <w:bCs/>
              </w:rPr>
            </w:pPr>
          </w:p>
          <w:p w14:paraId="0922F16A" w14:textId="77777777" w:rsidR="008C55DC" w:rsidRPr="006A67B8" w:rsidRDefault="008C55DC" w:rsidP="00603706">
            <w:pPr>
              <w:pStyle w:val="TableParagraph"/>
              <w:ind w:left="152"/>
              <w:rPr>
                <w:rFonts w:ascii="ＭＳ 明朝" w:eastAsia="ＭＳ 明朝" w:hAnsi="ＭＳ 明朝" w:cs="ＭＳ 明朝"/>
              </w:rPr>
            </w:pPr>
            <w:proofErr w:type="spellStart"/>
            <w:r w:rsidRPr="006A67B8">
              <w:rPr>
                <w:rFonts w:ascii="ＭＳ 明朝" w:eastAsia="ＭＳ 明朝" w:hAnsi="ＭＳ 明朝" w:cs="ＭＳ 明朝"/>
                <w:spacing w:val="-1"/>
              </w:rPr>
              <w:t>医療薬学会</w:t>
            </w:r>
            <w:proofErr w:type="spellEnd"/>
          </w:p>
        </w:tc>
        <w:tc>
          <w:tcPr>
            <w:tcW w:w="1122" w:type="dxa"/>
            <w:gridSpan w:val="2"/>
            <w:tcBorders>
              <w:top w:val="single" w:sz="5" w:space="0" w:color="000000"/>
              <w:left w:val="single" w:sz="5" w:space="0" w:color="000000"/>
              <w:bottom w:val="single" w:sz="5" w:space="0" w:color="000000"/>
              <w:right w:val="single" w:sz="5" w:space="0" w:color="000000"/>
            </w:tcBorders>
            <w:shd w:val="clear" w:color="auto" w:fill="auto"/>
          </w:tcPr>
          <w:p w14:paraId="1C942A8E" w14:textId="77777777" w:rsidR="008C55DC" w:rsidRPr="006A67B8" w:rsidRDefault="008C55DC" w:rsidP="00603706">
            <w:pPr>
              <w:pStyle w:val="TableParagraph"/>
              <w:spacing w:before="39"/>
              <w:ind w:left="102"/>
              <w:rPr>
                <w:rFonts w:ascii="ＭＳ 明朝" w:eastAsia="ＭＳ 明朝" w:hAnsi="ＭＳ 明朝" w:cs="ＭＳ 明朝"/>
              </w:rPr>
            </w:pPr>
            <w:proofErr w:type="spellStart"/>
            <w:r w:rsidRPr="006A67B8">
              <w:rPr>
                <w:rFonts w:ascii="ＭＳ 明朝" w:eastAsia="ＭＳ 明朝" w:hAnsi="ＭＳ 明朝" w:cs="ＭＳ 明朝"/>
              </w:rPr>
              <w:t>会員番号</w:t>
            </w:r>
            <w:proofErr w:type="spellEnd"/>
          </w:p>
        </w:tc>
        <w:tc>
          <w:tcPr>
            <w:tcW w:w="2688" w:type="dxa"/>
            <w:gridSpan w:val="5"/>
            <w:tcBorders>
              <w:top w:val="single" w:sz="5" w:space="0" w:color="000000"/>
              <w:left w:val="single" w:sz="5" w:space="0" w:color="000000"/>
              <w:bottom w:val="single" w:sz="5" w:space="0" w:color="000000"/>
              <w:right w:val="single" w:sz="5" w:space="0" w:color="D9D9D9"/>
            </w:tcBorders>
            <w:shd w:val="clear" w:color="auto" w:fill="auto"/>
          </w:tcPr>
          <w:p w14:paraId="7B314227" w14:textId="77777777" w:rsidR="008C55DC" w:rsidRPr="006A67B8" w:rsidRDefault="008C55DC" w:rsidP="00603706">
            <w:pPr>
              <w:rPr>
                <w:rFonts w:ascii="ＭＳ 明朝" w:eastAsia="ＭＳ 明朝" w:hAnsi="ＭＳ 明朝"/>
              </w:rPr>
            </w:pPr>
          </w:p>
        </w:tc>
        <w:tc>
          <w:tcPr>
            <w:tcW w:w="1184" w:type="dxa"/>
            <w:gridSpan w:val="2"/>
            <w:tcBorders>
              <w:top w:val="single" w:sz="5" w:space="0" w:color="000000"/>
              <w:left w:val="single" w:sz="5" w:space="0" w:color="D9D9D9"/>
              <w:bottom w:val="single" w:sz="5" w:space="0" w:color="000000"/>
              <w:right w:val="single" w:sz="5" w:space="0" w:color="000000"/>
            </w:tcBorders>
            <w:shd w:val="clear" w:color="auto" w:fill="auto"/>
          </w:tcPr>
          <w:p w14:paraId="2BC3D7B1" w14:textId="77777777" w:rsidR="008C55DC" w:rsidRPr="006A67B8" w:rsidRDefault="008C55DC" w:rsidP="00603706">
            <w:pPr>
              <w:pStyle w:val="TableParagraph"/>
              <w:spacing w:before="39"/>
              <w:ind w:left="145"/>
              <w:rPr>
                <w:rFonts w:ascii="ＭＳ 明朝" w:eastAsia="ＭＳ 明朝" w:hAnsi="ＭＳ 明朝" w:cs="ＭＳ 明朝"/>
              </w:rPr>
            </w:pPr>
            <w:proofErr w:type="spellStart"/>
            <w:r w:rsidRPr="006A67B8">
              <w:rPr>
                <w:rFonts w:ascii="ＭＳ 明朝" w:eastAsia="ＭＳ 明朝" w:hAnsi="ＭＳ 明朝" w:cs="ＭＳ 明朝"/>
              </w:rPr>
              <w:t>入会年度</w:t>
            </w:r>
            <w:proofErr w:type="spellEnd"/>
          </w:p>
        </w:tc>
        <w:tc>
          <w:tcPr>
            <w:tcW w:w="1832" w:type="dxa"/>
            <w:gridSpan w:val="3"/>
            <w:tcBorders>
              <w:top w:val="single" w:sz="5" w:space="0" w:color="000000"/>
              <w:left w:val="single" w:sz="5" w:space="0" w:color="000000"/>
              <w:bottom w:val="single" w:sz="5" w:space="0" w:color="000000"/>
              <w:right w:val="single" w:sz="5" w:space="0" w:color="D9D9D9"/>
            </w:tcBorders>
            <w:shd w:val="clear" w:color="auto" w:fill="auto"/>
          </w:tcPr>
          <w:p w14:paraId="13366F28" w14:textId="77777777" w:rsidR="008C55DC" w:rsidRPr="006A67B8" w:rsidRDefault="008C55DC" w:rsidP="00603706">
            <w:pPr>
              <w:rPr>
                <w:rFonts w:ascii="ＭＳ 明朝" w:eastAsia="ＭＳ 明朝" w:hAnsi="ＭＳ 明朝"/>
              </w:rPr>
            </w:pPr>
          </w:p>
        </w:tc>
        <w:tc>
          <w:tcPr>
            <w:tcW w:w="886" w:type="dxa"/>
            <w:tcBorders>
              <w:top w:val="single" w:sz="5" w:space="0" w:color="000000"/>
              <w:left w:val="single" w:sz="5" w:space="0" w:color="D9D9D9"/>
              <w:bottom w:val="single" w:sz="5" w:space="0" w:color="000000"/>
              <w:right w:val="single" w:sz="5" w:space="0" w:color="000000"/>
            </w:tcBorders>
            <w:shd w:val="clear" w:color="auto" w:fill="auto"/>
          </w:tcPr>
          <w:p w14:paraId="2A52FA72" w14:textId="77777777" w:rsidR="008C55DC" w:rsidRPr="006A67B8" w:rsidRDefault="008C55DC" w:rsidP="00603706">
            <w:pPr>
              <w:pStyle w:val="TableParagraph"/>
              <w:spacing w:before="39"/>
              <w:ind w:left="217"/>
              <w:rPr>
                <w:rFonts w:ascii="ＭＳ 明朝" w:eastAsia="ＭＳ 明朝" w:hAnsi="ＭＳ 明朝" w:cs="ＭＳ 明朝"/>
              </w:rPr>
            </w:pPr>
            <w:proofErr w:type="spellStart"/>
            <w:r w:rsidRPr="006A67B8">
              <w:rPr>
                <w:rFonts w:ascii="ＭＳ 明朝" w:eastAsia="ＭＳ 明朝" w:hAnsi="ＭＳ 明朝" w:cs="ＭＳ 明朝"/>
              </w:rPr>
              <w:t>年度</w:t>
            </w:r>
            <w:proofErr w:type="spellEnd"/>
          </w:p>
        </w:tc>
      </w:tr>
      <w:tr w:rsidR="006A67B8" w:rsidRPr="006A67B8" w14:paraId="29A20F68" w14:textId="77777777" w:rsidTr="00F06795">
        <w:trPr>
          <w:trHeight w:val="880"/>
        </w:trPr>
        <w:tc>
          <w:tcPr>
            <w:tcW w:w="1418" w:type="dxa"/>
            <w:vMerge/>
            <w:tcBorders>
              <w:left w:val="single" w:sz="6" w:space="0" w:color="000000"/>
              <w:right w:val="single" w:sz="5" w:space="0" w:color="000000"/>
            </w:tcBorders>
            <w:shd w:val="clear" w:color="auto" w:fill="auto"/>
          </w:tcPr>
          <w:p w14:paraId="656BA2DC" w14:textId="77777777" w:rsidR="008C55DC" w:rsidRPr="006A67B8" w:rsidRDefault="008C55DC" w:rsidP="00603706">
            <w:pPr>
              <w:rPr>
                <w:rFonts w:ascii="ＭＳ 明朝" w:eastAsia="ＭＳ 明朝" w:hAnsi="ＭＳ 明朝"/>
              </w:rPr>
            </w:pPr>
          </w:p>
        </w:tc>
        <w:tc>
          <w:tcPr>
            <w:tcW w:w="7712" w:type="dxa"/>
            <w:gridSpan w:val="13"/>
            <w:tcBorders>
              <w:top w:val="single" w:sz="5" w:space="0" w:color="000000"/>
              <w:left w:val="single" w:sz="5" w:space="0" w:color="000000"/>
              <w:right w:val="single" w:sz="5" w:space="0" w:color="000000"/>
            </w:tcBorders>
            <w:shd w:val="clear" w:color="auto" w:fill="auto"/>
          </w:tcPr>
          <w:p w14:paraId="6D53B80C" w14:textId="7687AF95" w:rsidR="008C55DC" w:rsidRPr="006A67B8" w:rsidRDefault="008C5DAE" w:rsidP="008C5DAE">
            <w:pPr>
              <w:pStyle w:val="TableParagraph"/>
              <w:spacing w:before="39"/>
              <w:ind w:firstLineChars="50" w:firstLine="110"/>
              <w:rPr>
                <w:rFonts w:ascii="ＭＳ 明朝" w:eastAsia="ＭＳ 明朝" w:hAnsi="ＭＳ 明朝" w:cs="ＭＳ 明朝"/>
                <w:lang w:eastAsia="ja-JP"/>
              </w:rPr>
            </w:pPr>
            <w:r w:rsidRPr="006A67B8">
              <w:rPr>
                <w:rFonts w:ascii="ＭＳ 明朝" w:eastAsia="ＭＳ 明朝" w:hAnsi="ＭＳ 明朝" w:cs="ＭＳ 明朝" w:hint="eastAsia"/>
                <w:lang w:eastAsia="ja-JP"/>
              </w:rPr>
              <w:t xml:space="preserve">専門薬剤師 </w:t>
            </w:r>
            <w:r w:rsidR="008C55DC" w:rsidRPr="006A67B8">
              <w:rPr>
                <w:rFonts w:ascii="ＭＳ 明朝" w:eastAsia="ＭＳ 明朝" w:hAnsi="ＭＳ 明朝" w:cs="ＭＳ 明朝" w:hint="eastAsia"/>
                <w:lang w:eastAsia="ja-JP"/>
              </w:rPr>
              <w:t>(</w:t>
            </w:r>
            <w:sdt>
              <w:sdtPr>
                <w:rPr>
                  <w:rFonts w:ascii="ＭＳ 明朝" w:eastAsia="ＭＳ 明朝" w:hAnsi="ＭＳ 明朝" w:cs="ＭＳ 明朝" w:hint="eastAsia"/>
                  <w:lang w:eastAsia="ja-JP"/>
                </w:rPr>
                <w:id w:val="1979567859"/>
                <w14:checkbox>
                  <w14:checked w14:val="0"/>
                  <w14:checkedState w14:val="2611" w14:font="ＭＳ 明朝"/>
                  <w14:uncheckedState w14:val="2610" w14:font="ＭＳ ゴシック"/>
                </w14:checkbox>
              </w:sdtPr>
              <w:sdtEndPr/>
              <w:sdtContent>
                <w:r w:rsidR="00FC6614" w:rsidRPr="006A67B8">
                  <w:rPr>
                    <w:rFonts w:ascii="ＭＳ ゴシック" w:eastAsia="ＭＳ ゴシック" w:hAnsi="ＭＳ ゴシック" w:cs="ＭＳ 明朝" w:hint="eastAsia"/>
                    <w:lang w:eastAsia="ja-JP"/>
                  </w:rPr>
                  <w:t>☐</w:t>
                </w:r>
              </w:sdtContent>
            </w:sdt>
            <w:r w:rsidR="008C55DC" w:rsidRPr="006A67B8">
              <w:rPr>
                <w:rFonts w:ascii="ＭＳ 明朝" w:eastAsia="ＭＳ 明朝" w:hAnsi="ＭＳ 明朝" w:cs="ＭＳ 明朝" w:hint="eastAsia"/>
                <w:lang w:eastAsia="ja-JP"/>
              </w:rPr>
              <w:t>医療薬学</w:t>
            </w:r>
            <w:r w:rsidRPr="006A67B8">
              <w:rPr>
                <w:rFonts w:ascii="ＭＳ 明朝" w:eastAsia="ＭＳ 明朝" w:hAnsi="ＭＳ 明朝" w:cs="ＭＳ 明朝" w:hint="eastAsia"/>
                <w:lang w:eastAsia="ja-JP"/>
              </w:rPr>
              <w:t>、</w:t>
            </w:r>
            <w:sdt>
              <w:sdtPr>
                <w:rPr>
                  <w:rFonts w:ascii="ＭＳ 明朝" w:eastAsia="ＭＳ 明朝" w:hAnsi="ＭＳ 明朝" w:cs="ＭＳ 明朝" w:hint="eastAsia"/>
                  <w:lang w:eastAsia="ja-JP"/>
                </w:rPr>
                <w:id w:val="-1390960397"/>
                <w14:checkbox>
                  <w14:checked w14:val="0"/>
                  <w14:checkedState w14:val="2611" w14:font="ＭＳ 明朝"/>
                  <w14:uncheckedState w14:val="2610" w14:font="ＭＳ ゴシック"/>
                </w14:checkbox>
              </w:sdtPr>
              <w:sdtEndPr/>
              <w:sdtContent>
                <w:r w:rsidR="00FC6614" w:rsidRPr="006A67B8">
                  <w:rPr>
                    <w:rFonts w:ascii="ＭＳ ゴシック" w:eastAsia="ＭＳ ゴシック" w:hAnsi="ＭＳ ゴシック" w:cs="ＭＳ 明朝" w:hint="eastAsia"/>
                    <w:lang w:eastAsia="ja-JP"/>
                  </w:rPr>
                  <w:t>☐</w:t>
                </w:r>
              </w:sdtContent>
            </w:sdt>
            <w:r w:rsidR="008C55DC" w:rsidRPr="006A67B8">
              <w:rPr>
                <w:rFonts w:ascii="ＭＳ 明朝" w:eastAsia="ＭＳ 明朝" w:hAnsi="ＭＳ 明朝" w:cs="ＭＳ 明朝" w:hint="eastAsia"/>
                <w:lang w:eastAsia="ja-JP"/>
              </w:rPr>
              <w:t>がん</w:t>
            </w:r>
            <w:r w:rsidRPr="006A67B8">
              <w:rPr>
                <w:rFonts w:ascii="ＭＳ 明朝" w:eastAsia="ＭＳ 明朝" w:hAnsi="ＭＳ 明朝" w:cs="ＭＳ 明朝" w:hint="eastAsia"/>
                <w:lang w:eastAsia="ja-JP"/>
              </w:rPr>
              <w:t>、</w:t>
            </w:r>
            <w:sdt>
              <w:sdtPr>
                <w:rPr>
                  <w:rFonts w:ascii="ＭＳ 明朝" w:eastAsia="ＭＳ 明朝" w:hAnsi="ＭＳ 明朝" w:cs="ＭＳ 明朝" w:hint="eastAsia"/>
                  <w:lang w:eastAsia="ja-JP"/>
                </w:rPr>
                <w:id w:val="-2132241733"/>
                <w14:checkbox>
                  <w14:checked w14:val="0"/>
                  <w14:checkedState w14:val="2611" w14:font="ＭＳ 明朝"/>
                  <w14:uncheckedState w14:val="2610" w14:font="ＭＳ ゴシック"/>
                </w14:checkbox>
              </w:sdtPr>
              <w:sdtEndPr/>
              <w:sdtContent>
                <w:r w:rsidR="00FC6614" w:rsidRPr="006A67B8">
                  <w:rPr>
                    <w:rFonts w:ascii="ＭＳ ゴシック" w:eastAsia="ＭＳ ゴシック" w:hAnsi="ＭＳ ゴシック" w:cs="ＭＳ 明朝" w:hint="eastAsia"/>
                    <w:lang w:eastAsia="ja-JP"/>
                  </w:rPr>
                  <w:t>☐</w:t>
                </w:r>
              </w:sdtContent>
            </w:sdt>
            <w:r w:rsidR="008C55DC" w:rsidRPr="006A67B8">
              <w:rPr>
                <w:rFonts w:ascii="ＭＳ 明朝" w:eastAsia="ＭＳ 明朝" w:hAnsi="ＭＳ 明朝" w:cs="ＭＳ 明朝" w:hint="eastAsia"/>
                <w:lang w:eastAsia="ja-JP"/>
              </w:rPr>
              <w:t>薬物療法</w:t>
            </w:r>
            <w:r w:rsidRPr="006A67B8">
              <w:rPr>
                <w:rFonts w:ascii="ＭＳ 明朝" w:eastAsia="ＭＳ 明朝" w:hAnsi="ＭＳ 明朝" w:cs="ＭＳ 明朝" w:hint="eastAsia"/>
                <w:lang w:eastAsia="ja-JP"/>
              </w:rPr>
              <w:t>、</w:t>
            </w:r>
            <w:sdt>
              <w:sdtPr>
                <w:rPr>
                  <w:rFonts w:ascii="ＭＳ 明朝" w:eastAsia="ＭＳ 明朝" w:hAnsi="ＭＳ 明朝" w:cs="ＭＳ 明朝" w:hint="eastAsia"/>
                  <w:lang w:eastAsia="ja-JP"/>
                </w:rPr>
                <w:id w:val="1414136785"/>
                <w14:checkbox>
                  <w14:checked w14:val="0"/>
                  <w14:checkedState w14:val="2611" w14:font="ＭＳ 明朝"/>
                  <w14:uncheckedState w14:val="2610" w14:font="ＭＳ ゴシック"/>
                </w14:checkbox>
              </w:sdtPr>
              <w:sdtEndPr/>
              <w:sdtContent>
                <w:r w:rsidR="00FC6614" w:rsidRPr="006A67B8">
                  <w:rPr>
                    <w:rFonts w:ascii="ＭＳ ゴシック" w:eastAsia="ＭＳ ゴシック" w:hAnsi="ＭＳ ゴシック" w:cs="ＭＳ 明朝" w:hint="eastAsia"/>
                    <w:lang w:eastAsia="ja-JP"/>
                  </w:rPr>
                  <w:t>☐</w:t>
                </w:r>
              </w:sdtContent>
            </w:sdt>
            <w:r w:rsidR="008C55DC" w:rsidRPr="006A67B8">
              <w:rPr>
                <w:rFonts w:ascii="ＭＳ 明朝" w:eastAsia="ＭＳ 明朝" w:hAnsi="ＭＳ 明朝" w:cs="ＭＳ 明朝" w:hint="eastAsia"/>
                <w:lang w:eastAsia="ja-JP"/>
              </w:rPr>
              <w:t>地域薬学ケア)</w:t>
            </w:r>
            <w:r w:rsidR="008C55DC" w:rsidRPr="006A67B8">
              <w:rPr>
                <w:rFonts w:ascii="ＭＳ 明朝" w:eastAsia="ＭＳ 明朝" w:hAnsi="ＭＳ 明朝" w:cs="ＭＳ 明朝"/>
                <w:lang w:eastAsia="ja-JP"/>
              </w:rPr>
              <w:t xml:space="preserve"> </w:t>
            </w:r>
          </w:p>
          <w:p w14:paraId="3FC8944D" w14:textId="17B07CA5" w:rsidR="008C55DC" w:rsidRPr="006A67B8" w:rsidRDefault="008C5DAE" w:rsidP="008C5DAE">
            <w:pPr>
              <w:pStyle w:val="TableParagraph"/>
              <w:spacing w:before="39"/>
              <w:ind w:firstLineChars="50" w:firstLine="110"/>
              <w:rPr>
                <w:rFonts w:ascii="ＭＳ 明朝" w:eastAsia="ＭＳ 明朝" w:hAnsi="ＭＳ 明朝" w:cs="ＭＳ 明朝"/>
                <w:lang w:eastAsia="ja-JP"/>
              </w:rPr>
            </w:pPr>
            <w:r w:rsidRPr="006A67B8">
              <w:rPr>
                <w:rFonts w:ascii="ＭＳ 明朝" w:eastAsia="ＭＳ 明朝" w:hAnsi="ＭＳ 明朝" w:cs="ＭＳ 明朝" w:hint="eastAsia"/>
                <w:lang w:eastAsia="ja-JP"/>
              </w:rPr>
              <w:t xml:space="preserve">指導薬剤師 </w:t>
            </w:r>
            <w:r w:rsidR="008C55DC" w:rsidRPr="006A67B8">
              <w:rPr>
                <w:rFonts w:ascii="ＭＳ 明朝" w:eastAsia="ＭＳ 明朝" w:hAnsi="ＭＳ 明朝" w:cs="ＭＳ 明朝" w:hint="eastAsia"/>
                <w:lang w:eastAsia="ja-JP"/>
              </w:rPr>
              <w:t>(</w:t>
            </w:r>
            <w:sdt>
              <w:sdtPr>
                <w:rPr>
                  <w:rFonts w:ascii="ＭＳ 明朝" w:eastAsia="ＭＳ 明朝" w:hAnsi="ＭＳ 明朝" w:cs="ＭＳ 明朝" w:hint="eastAsia"/>
                  <w:lang w:eastAsia="ja-JP"/>
                </w:rPr>
                <w:id w:val="-680116993"/>
                <w14:checkbox>
                  <w14:checked w14:val="0"/>
                  <w14:checkedState w14:val="2611" w14:font="ＭＳ 明朝"/>
                  <w14:uncheckedState w14:val="2610" w14:font="ＭＳ ゴシック"/>
                </w14:checkbox>
              </w:sdtPr>
              <w:sdtEndPr/>
              <w:sdtContent>
                <w:r w:rsidR="00FC6614" w:rsidRPr="006A67B8">
                  <w:rPr>
                    <w:rFonts w:ascii="ＭＳ ゴシック" w:eastAsia="ＭＳ ゴシック" w:hAnsi="ＭＳ ゴシック" w:cs="ＭＳ 明朝" w:hint="eastAsia"/>
                    <w:lang w:eastAsia="ja-JP"/>
                  </w:rPr>
                  <w:t>☐</w:t>
                </w:r>
              </w:sdtContent>
            </w:sdt>
            <w:r w:rsidR="008C55DC" w:rsidRPr="006A67B8">
              <w:rPr>
                <w:rFonts w:ascii="ＭＳ 明朝" w:eastAsia="ＭＳ 明朝" w:hAnsi="ＭＳ 明朝" w:cs="ＭＳ 明朝" w:hint="eastAsia"/>
                <w:lang w:eastAsia="ja-JP"/>
              </w:rPr>
              <w:t>医療薬学</w:t>
            </w:r>
            <w:r w:rsidRPr="006A67B8">
              <w:rPr>
                <w:rFonts w:ascii="ＭＳ 明朝" w:eastAsia="ＭＳ 明朝" w:hAnsi="ＭＳ 明朝" w:cs="ＭＳ 明朝" w:hint="eastAsia"/>
                <w:lang w:eastAsia="ja-JP"/>
              </w:rPr>
              <w:t>、</w:t>
            </w:r>
            <w:sdt>
              <w:sdtPr>
                <w:rPr>
                  <w:rFonts w:ascii="ＭＳ 明朝" w:eastAsia="ＭＳ 明朝" w:hAnsi="ＭＳ 明朝" w:cs="ＭＳ 明朝" w:hint="eastAsia"/>
                  <w:lang w:eastAsia="ja-JP"/>
                </w:rPr>
                <w:id w:val="333496593"/>
                <w14:checkbox>
                  <w14:checked w14:val="0"/>
                  <w14:checkedState w14:val="2611" w14:font="ＭＳ 明朝"/>
                  <w14:uncheckedState w14:val="2610" w14:font="ＭＳ ゴシック"/>
                </w14:checkbox>
              </w:sdtPr>
              <w:sdtEndPr/>
              <w:sdtContent>
                <w:r w:rsidR="00FC6614" w:rsidRPr="006A67B8">
                  <w:rPr>
                    <w:rFonts w:ascii="ＭＳ ゴシック" w:eastAsia="ＭＳ ゴシック" w:hAnsi="ＭＳ ゴシック" w:cs="ＭＳ 明朝" w:hint="eastAsia"/>
                    <w:lang w:eastAsia="ja-JP"/>
                  </w:rPr>
                  <w:t>☐</w:t>
                </w:r>
              </w:sdtContent>
            </w:sdt>
            <w:r w:rsidR="008C55DC" w:rsidRPr="006A67B8">
              <w:rPr>
                <w:rFonts w:ascii="ＭＳ 明朝" w:eastAsia="ＭＳ 明朝" w:hAnsi="ＭＳ 明朝" w:cs="ＭＳ 明朝" w:hint="eastAsia"/>
                <w:lang w:eastAsia="ja-JP"/>
              </w:rPr>
              <w:t>がん</w:t>
            </w:r>
            <w:r w:rsidRPr="006A67B8">
              <w:rPr>
                <w:rFonts w:ascii="ＭＳ 明朝" w:eastAsia="ＭＳ 明朝" w:hAnsi="ＭＳ 明朝" w:cs="ＭＳ 明朝" w:hint="eastAsia"/>
                <w:lang w:eastAsia="ja-JP"/>
              </w:rPr>
              <w:t>、</w:t>
            </w:r>
            <w:sdt>
              <w:sdtPr>
                <w:rPr>
                  <w:rFonts w:ascii="ＭＳ 明朝" w:eastAsia="ＭＳ 明朝" w:hAnsi="ＭＳ 明朝" w:cs="ＭＳ 明朝" w:hint="eastAsia"/>
                  <w:lang w:eastAsia="ja-JP"/>
                </w:rPr>
                <w:id w:val="-1789884931"/>
                <w14:checkbox>
                  <w14:checked w14:val="0"/>
                  <w14:checkedState w14:val="2611" w14:font="ＭＳ 明朝"/>
                  <w14:uncheckedState w14:val="2610" w14:font="ＭＳ ゴシック"/>
                </w14:checkbox>
              </w:sdtPr>
              <w:sdtEndPr/>
              <w:sdtContent>
                <w:r w:rsidR="00A56AD1" w:rsidRPr="006A67B8">
                  <w:rPr>
                    <w:rFonts w:ascii="ＭＳ ゴシック" w:eastAsia="ＭＳ ゴシック" w:hAnsi="ＭＳ ゴシック" w:cs="ＭＳ 明朝" w:hint="eastAsia"/>
                    <w:lang w:eastAsia="ja-JP"/>
                  </w:rPr>
                  <w:t>☐</w:t>
                </w:r>
              </w:sdtContent>
            </w:sdt>
            <w:r w:rsidR="008C55DC" w:rsidRPr="006A67B8">
              <w:rPr>
                <w:rFonts w:ascii="ＭＳ 明朝" w:eastAsia="ＭＳ 明朝" w:hAnsi="ＭＳ 明朝" w:cs="ＭＳ 明朝" w:hint="eastAsia"/>
                <w:lang w:eastAsia="ja-JP"/>
              </w:rPr>
              <w:t>薬物療法</w:t>
            </w:r>
            <w:r w:rsidRPr="006A67B8">
              <w:rPr>
                <w:rFonts w:ascii="ＭＳ 明朝" w:eastAsia="ＭＳ 明朝" w:hAnsi="ＭＳ 明朝" w:cs="ＭＳ 明朝" w:hint="eastAsia"/>
                <w:lang w:eastAsia="ja-JP"/>
              </w:rPr>
              <w:t>、</w:t>
            </w:r>
            <w:sdt>
              <w:sdtPr>
                <w:rPr>
                  <w:rFonts w:ascii="ＭＳ 明朝" w:eastAsia="ＭＳ 明朝" w:hAnsi="ＭＳ 明朝" w:cs="ＭＳ 明朝" w:hint="eastAsia"/>
                  <w:lang w:eastAsia="ja-JP"/>
                </w:rPr>
                <w:id w:val="-993949778"/>
                <w14:checkbox>
                  <w14:checked w14:val="0"/>
                  <w14:checkedState w14:val="2611" w14:font="ＭＳ 明朝"/>
                  <w14:uncheckedState w14:val="2610" w14:font="ＭＳ ゴシック"/>
                </w14:checkbox>
              </w:sdtPr>
              <w:sdtEndPr/>
              <w:sdtContent>
                <w:r w:rsidR="00FC6614" w:rsidRPr="006A67B8">
                  <w:rPr>
                    <w:rFonts w:ascii="ＭＳ ゴシック" w:eastAsia="ＭＳ ゴシック" w:hAnsi="ＭＳ ゴシック" w:cs="ＭＳ 明朝" w:hint="eastAsia"/>
                    <w:lang w:eastAsia="ja-JP"/>
                  </w:rPr>
                  <w:t>☐</w:t>
                </w:r>
              </w:sdtContent>
            </w:sdt>
            <w:r w:rsidR="008C55DC" w:rsidRPr="006A67B8">
              <w:rPr>
                <w:rFonts w:ascii="ＭＳ 明朝" w:eastAsia="ＭＳ 明朝" w:hAnsi="ＭＳ 明朝" w:cs="ＭＳ 明朝" w:hint="eastAsia"/>
                <w:lang w:eastAsia="ja-JP"/>
              </w:rPr>
              <w:t>地域薬学ケア)</w:t>
            </w:r>
            <w:r w:rsidR="008C55DC" w:rsidRPr="006A67B8">
              <w:rPr>
                <w:rFonts w:ascii="ＭＳ 明朝" w:eastAsia="ＭＳ 明朝" w:hAnsi="ＭＳ 明朝" w:cs="ＭＳ 明朝"/>
                <w:lang w:eastAsia="ja-JP"/>
              </w:rPr>
              <w:t xml:space="preserve"> </w:t>
            </w:r>
          </w:p>
          <w:p w14:paraId="0CEE3634" w14:textId="3A969218" w:rsidR="008C55DC" w:rsidRPr="006A67B8" w:rsidRDefault="008C55DC" w:rsidP="00603706">
            <w:pPr>
              <w:pStyle w:val="TableParagraph"/>
              <w:spacing w:before="39"/>
              <w:ind w:firstLineChars="50" w:firstLine="90"/>
              <w:rPr>
                <w:rFonts w:ascii="ＭＳ 明朝" w:eastAsia="ＭＳ 明朝" w:hAnsi="ＭＳ 明朝" w:cs="ＭＳ 明朝"/>
                <w:sz w:val="18"/>
                <w:szCs w:val="18"/>
                <w:lang w:eastAsia="ja-JP"/>
              </w:rPr>
            </w:pPr>
            <w:r w:rsidRPr="006A67B8">
              <w:rPr>
                <w:rFonts w:ascii="ＭＳ 明朝" w:eastAsia="ＭＳ 明朝" w:hAnsi="ＭＳ 明朝" w:cs="ＭＳ 明朝"/>
                <w:sz w:val="18"/>
                <w:szCs w:val="18"/>
                <w:lang w:eastAsia="ja-JP"/>
              </w:rPr>
              <w:t>*</w:t>
            </w:r>
            <w:r w:rsidRPr="006A67B8">
              <w:rPr>
                <w:rFonts w:ascii="ＭＳ 明朝" w:eastAsia="ＭＳ 明朝" w:hAnsi="ＭＳ 明朝" w:cs="ＭＳ 明朝" w:hint="eastAsia"/>
                <w:sz w:val="18"/>
                <w:szCs w:val="18"/>
                <w:lang w:eastAsia="ja-JP"/>
              </w:rPr>
              <w:t>認定を受けている専門薬剤師制度の</w:t>
            </w:r>
            <w:r w:rsidR="008C5DAE" w:rsidRPr="006A67B8">
              <w:rPr>
                <w:rFonts w:ascii="ＭＳ 明朝" w:eastAsia="ＭＳ 明朝" w:hAnsi="ＭＳ 明朝" w:cs="ＭＳ 明朝" w:hint="eastAsia"/>
                <w:sz w:val="18"/>
                <w:szCs w:val="18"/>
                <w:lang w:eastAsia="ja-JP"/>
              </w:rPr>
              <w:t>認定資格にチェックをして</w:t>
            </w:r>
            <w:r w:rsidRPr="006A67B8">
              <w:rPr>
                <w:rFonts w:ascii="ＭＳ 明朝" w:eastAsia="ＭＳ 明朝" w:hAnsi="ＭＳ 明朝" w:cs="ＭＳ 明朝" w:hint="eastAsia"/>
                <w:sz w:val="18"/>
                <w:szCs w:val="18"/>
                <w:lang w:eastAsia="ja-JP"/>
              </w:rPr>
              <w:t>ください。</w:t>
            </w:r>
          </w:p>
        </w:tc>
      </w:tr>
      <w:tr w:rsidR="006A67B8" w:rsidRPr="006A67B8" w14:paraId="7421B032" w14:textId="77777777" w:rsidTr="00F06795">
        <w:trPr>
          <w:trHeight w:hRule="exact" w:val="449"/>
        </w:trPr>
        <w:tc>
          <w:tcPr>
            <w:tcW w:w="1418" w:type="dxa"/>
            <w:vMerge w:val="restart"/>
            <w:tcBorders>
              <w:top w:val="single" w:sz="5" w:space="0" w:color="000000"/>
              <w:left w:val="single" w:sz="6" w:space="0" w:color="000000"/>
              <w:right w:val="single" w:sz="5" w:space="0" w:color="000000"/>
            </w:tcBorders>
            <w:shd w:val="clear" w:color="auto" w:fill="auto"/>
          </w:tcPr>
          <w:p w14:paraId="4935CA32" w14:textId="77777777" w:rsidR="008C55DC" w:rsidRPr="006A67B8" w:rsidRDefault="008C55DC" w:rsidP="00603706">
            <w:pPr>
              <w:pStyle w:val="TableParagraph"/>
              <w:rPr>
                <w:rFonts w:ascii="ＭＳ 明朝" w:eastAsia="ＭＳ 明朝" w:hAnsi="ＭＳ 明朝" w:cs="ＭＳ 明朝"/>
                <w:b/>
                <w:bCs/>
                <w:lang w:eastAsia="ja-JP"/>
              </w:rPr>
            </w:pPr>
          </w:p>
          <w:p w14:paraId="2F9AA998" w14:textId="77777777" w:rsidR="008C55DC" w:rsidRPr="006A67B8" w:rsidRDefault="008C55DC" w:rsidP="00603706">
            <w:pPr>
              <w:pStyle w:val="TableParagraph"/>
              <w:rPr>
                <w:rFonts w:ascii="ＭＳ 明朝" w:eastAsia="ＭＳ 明朝" w:hAnsi="ＭＳ 明朝" w:cs="ＭＳ 明朝"/>
                <w:b/>
                <w:bCs/>
                <w:lang w:eastAsia="ja-JP"/>
              </w:rPr>
            </w:pPr>
          </w:p>
          <w:p w14:paraId="5B69065B" w14:textId="77777777" w:rsidR="008C55DC" w:rsidRPr="006A67B8" w:rsidRDefault="008C55DC" w:rsidP="00603706">
            <w:pPr>
              <w:pStyle w:val="TableParagraph"/>
              <w:rPr>
                <w:rFonts w:ascii="ＭＳ 明朝" w:eastAsia="ＭＳ 明朝" w:hAnsi="ＭＳ 明朝" w:cs="ＭＳ 明朝"/>
                <w:b/>
                <w:bCs/>
                <w:lang w:eastAsia="ja-JP"/>
              </w:rPr>
            </w:pPr>
          </w:p>
          <w:p w14:paraId="6725BE9A" w14:textId="77777777" w:rsidR="008C55DC" w:rsidRPr="006A67B8" w:rsidRDefault="008C55DC" w:rsidP="00603706">
            <w:pPr>
              <w:pStyle w:val="TableParagraph"/>
              <w:rPr>
                <w:rFonts w:ascii="ＭＳ 明朝" w:eastAsia="ＭＳ 明朝" w:hAnsi="ＭＳ 明朝" w:cs="ＭＳ 明朝"/>
                <w:b/>
                <w:bCs/>
                <w:lang w:eastAsia="ja-JP"/>
              </w:rPr>
            </w:pPr>
          </w:p>
          <w:p w14:paraId="2E0E0937" w14:textId="77777777" w:rsidR="008C55DC" w:rsidRPr="006A67B8" w:rsidRDefault="008C55DC" w:rsidP="00603706">
            <w:pPr>
              <w:pStyle w:val="TableParagraph"/>
              <w:spacing w:before="6"/>
              <w:rPr>
                <w:rFonts w:ascii="ＭＳ 明朝" w:eastAsia="ＭＳ 明朝" w:hAnsi="ＭＳ 明朝" w:cs="ＭＳ 明朝"/>
                <w:b/>
                <w:bCs/>
                <w:lang w:eastAsia="ja-JP"/>
              </w:rPr>
            </w:pPr>
          </w:p>
          <w:p w14:paraId="6B8452B4" w14:textId="77777777" w:rsidR="008C55DC" w:rsidRPr="006A67B8" w:rsidRDefault="008C55DC" w:rsidP="00603706">
            <w:pPr>
              <w:pStyle w:val="TableParagraph"/>
              <w:ind w:left="263"/>
              <w:rPr>
                <w:rFonts w:ascii="ＭＳ 明朝" w:eastAsia="ＭＳ 明朝" w:hAnsi="ＭＳ 明朝" w:cs="ＭＳ 明朝"/>
              </w:rPr>
            </w:pPr>
            <w:r w:rsidRPr="006A67B8">
              <w:rPr>
                <w:rFonts w:ascii="ＭＳ 明朝" w:eastAsia="ＭＳ 明朝" w:hAnsi="ＭＳ 明朝" w:cs="ＭＳ 明朝"/>
              </w:rPr>
              <w:t>勤 務 先</w:t>
            </w:r>
          </w:p>
        </w:tc>
        <w:tc>
          <w:tcPr>
            <w:tcW w:w="1122" w:type="dxa"/>
            <w:gridSpan w:val="2"/>
            <w:tcBorders>
              <w:top w:val="single" w:sz="5" w:space="0" w:color="000000"/>
              <w:left w:val="single" w:sz="5" w:space="0" w:color="000000"/>
              <w:bottom w:val="single" w:sz="5" w:space="0" w:color="000000"/>
              <w:right w:val="single" w:sz="5" w:space="0" w:color="000000"/>
            </w:tcBorders>
            <w:shd w:val="clear" w:color="auto" w:fill="auto"/>
          </w:tcPr>
          <w:p w14:paraId="4E65A76B" w14:textId="77777777" w:rsidR="008C55DC" w:rsidRPr="006A67B8" w:rsidRDefault="008C55DC" w:rsidP="00603706">
            <w:pPr>
              <w:pStyle w:val="TableParagraph"/>
              <w:spacing w:before="42"/>
              <w:ind w:left="102"/>
              <w:rPr>
                <w:rFonts w:ascii="ＭＳ 明朝" w:eastAsia="ＭＳ 明朝" w:hAnsi="ＭＳ 明朝" w:cs="ＭＳ 明朝"/>
              </w:rPr>
            </w:pPr>
            <w:proofErr w:type="spellStart"/>
            <w:r w:rsidRPr="006A67B8">
              <w:rPr>
                <w:rFonts w:ascii="ＭＳ 明朝" w:eastAsia="ＭＳ 明朝" w:hAnsi="ＭＳ 明朝" w:cs="ＭＳ 明朝"/>
              </w:rPr>
              <w:t>フリガナ</w:t>
            </w:r>
            <w:proofErr w:type="spellEnd"/>
          </w:p>
        </w:tc>
        <w:tc>
          <w:tcPr>
            <w:tcW w:w="6590" w:type="dxa"/>
            <w:gridSpan w:val="11"/>
            <w:tcBorders>
              <w:top w:val="single" w:sz="5" w:space="0" w:color="000000"/>
              <w:left w:val="single" w:sz="5" w:space="0" w:color="000000"/>
              <w:bottom w:val="single" w:sz="5" w:space="0" w:color="000000"/>
              <w:right w:val="single" w:sz="5" w:space="0" w:color="000000"/>
            </w:tcBorders>
            <w:shd w:val="clear" w:color="auto" w:fill="auto"/>
          </w:tcPr>
          <w:p w14:paraId="2CD4A098" w14:textId="77777777" w:rsidR="008C55DC" w:rsidRPr="006A67B8" w:rsidRDefault="008C55DC" w:rsidP="00603706">
            <w:pPr>
              <w:rPr>
                <w:rFonts w:ascii="ＭＳ 明朝" w:eastAsia="ＭＳ 明朝" w:hAnsi="ＭＳ 明朝"/>
              </w:rPr>
            </w:pPr>
          </w:p>
        </w:tc>
      </w:tr>
      <w:tr w:rsidR="006A67B8" w:rsidRPr="006A67B8" w14:paraId="13003626" w14:textId="77777777" w:rsidTr="00F06795">
        <w:trPr>
          <w:trHeight w:hRule="exact" w:val="766"/>
        </w:trPr>
        <w:tc>
          <w:tcPr>
            <w:tcW w:w="1418" w:type="dxa"/>
            <w:vMerge/>
            <w:tcBorders>
              <w:left w:val="single" w:sz="6" w:space="0" w:color="000000"/>
              <w:right w:val="single" w:sz="5" w:space="0" w:color="000000"/>
            </w:tcBorders>
            <w:shd w:val="clear" w:color="auto" w:fill="auto"/>
          </w:tcPr>
          <w:p w14:paraId="4B716B38" w14:textId="77777777" w:rsidR="008C55DC" w:rsidRPr="006A67B8" w:rsidRDefault="008C55DC" w:rsidP="00603706">
            <w:pPr>
              <w:rPr>
                <w:rFonts w:ascii="ＭＳ 明朝" w:eastAsia="ＭＳ 明朝" w:hAnsi="ＭＳ 明朝"/>
              </w:rPr>
            </w:pPr>
          </w:p>
        </w:tc>
        <w:tc>
          <w:tcPr>
            <w:tcW w:w="1122" w:type="dxa"/>
            <w:gridSpan w:val="2"/>
            <w:tcBorders>
              <w:top w:val="single" w:sz="5" w:space="0" w:color="000000"/>
              <w:left w:val="single" w:sz="5" w:space="0" w:color="000000"/>
              <w:bottom w:val="single" w:sz="5" w:space="0" w:color="000000"/>
              <w:right w:val="single" w:sz="5" w:space="0" w:color="000000"/>
            </w:tcBorders>
            <w:shd w:val="clear" w:color="auto" w:fill="auto"/>
          </w:tcPr>
          <w:p w14:paraId="592B2353" w14:textId="77777777" w:rsidR="008C55DC" w:rsidRPr="006A67B8" w:rsidRDefault="008C55DC" w:rsidP="00603706">
            <w:pPr>
              <w:pStyle w:val="TableParagraph"/>
              <w:spacing w:before="2"/>
              <w:rPr>
                <w:rFonts w:ascii="ＭＳ 明朝" w:eastAsia="ＭＳ 明朝" w:hAnsi="ＭＳ 明朝" w:cs="ＭＳ 明朝"/>
                <w:b/>
                <w:bCs/>
              </w:rPr>
            </w:pPr>
          </w:p>
          <w:p w14:paraId="66F71B24" w14:textId="77777777" w:rsidR="008C55DC" w:rsidRPr="006A67B8" w:rsidRDefault="008C55DC" w:rsidP="00603706">
            <w:pPr>
              <w:pStyle w:val="TableParagraph"/>
              <w:ind w:left="102"/>
              <w:rPr>
                <w:rFonts w:ascii="ＭＳ 明朝" w:eastAsia="ＭＳ 明朝" w:hAnsi="ＭＳ 明朝" w:cs="ＭＳ 明朝"/>
              </w:rPr>
            </w:pPr>
            <w:r w:rsidRPr="006A67B8">
              <w:rPr>
                <w:rFonts w:ascii="ＭＳ 明朝" w:eastAsia="ＭＳ 明朝" w:hAnsi="ＭＳ 明朝" w:cs="ＭＳ 明朝"/>
              </w:rPr>
              <w:t>施 設</w:t>
            </w:r>
            <w:r w:rsidRPr="006A67B8">
              <w:rPr>
                <w:rFonts w:ascii="ＭＳ 明朝" w:eastAsia="ＭＳ 明朝" w:hAnsi="ＭＳ 明朝" w:cs="ＭＳ 明朝"/>
                <w:spacing w:val="1"/>
              </w:rPr>
              <w:t xml:space="preserve"> </w:t>
            </w:r>
            <w:r w:rsidRPr="006A67B8">
              <w:rPr>
                <w:rFonts w:ascii="ＭＳ 明朝" w:eastAsia="ＭＳ 明朝" w:hAnsi="ＭＳ 明朝" w:cs="ＭＳ 明朝"/>
              </w:rPr>
              <w:t>名</w:t>
            </w:r>
          </w:p>
        </w:tc>
        <w:tc>
          <w:tcPr>
            <w:tcW w:w="6590" w:type="dxa"/>
            <w:gridSpan w:val="11"/>
            <w:tcBorders>
              <w:top w:val="single" w:sz="5" w:space="0" w:color="000000"/>
              <w:left w:val="single" w:sz="5" w:space="0" w:color="000000"/>
              <w:bottom w:val="single" w:sz="5" w:space="0" w:color="000000"/>
              <w:right w:val="single" w:sz="5" w:space="0" w:color="000000"/>
            </w:tcBorders>
            <w:shd w:val="clear" w:color="auto" w:fill="auto"/>
          </w:tcPr>
          <w:p w14:paraId="30D914D0" w14:textId="77777777" w:rsidR="008C55DC" w:rsidRPr="006A67B8" w:rsidRDefault="008C55DC" w:rsidP="00603706">
            <w:pPr>
              <w:rPr>
                <w:rFonts w:ascii="ＭＳ 明朝" w:eastAsia="ＭＳ 明朝" w:hAnsi="ＭＳ 明朝"/>
              </w:rPr>
            </w:pPr>
          </w:p>
        </w:tc>
      </w:tr>
      <w:tr w:rsidR="006A67B8" w:rsidRPr="006A67B8" w14:paraId="2E4CC491" w14:textId="77777777" w:rsidTr="00F06795">
        <w:trPr>
          <w:trHeight w:hRule="exact" w:val="446"/>
        </w:trPr>
        <w:tc>
          <w:tcPr>
            <w:tcW w:w="1418" w:type="dxa"/>
            <w:vMerge/>
            <w:tcBorders>
              <w:left w:val="single" w:sz="6" w:space="0" w:color="000000"/>
              <w:right w:val="single" w:sz="5" w:space="0" w:color="000000"/>
            </w:tcBorders>
            <w:shd w:val="clear" w:color="auto" w:fill="auto"/>
          </w:tcPr>
          <w:p w14:paraId="0A2A0755" w14:textId="77777777" w:rsidR="008C55DC" w:rsidRPr="006A67B8" w:rsidRDefault="008C55DC" w:rsidP="00603706">
            <w:pPr>
              <w:rPr>
                <w:rFonts w:ascii="ＭＳ 明朝" w:eastAsia="ＭＳ 明朝" w:hAnsi="ＭＳ 明朝"/>
              </w:rPr>
            </w:pPr>
          </w:p>
        </w:tc>
        <w:tc>
          <w:tcPr>
            <w:tcW w:w="1122" w:type="dxa"/>
            <w:gridSpan w:val="2"/>
            <w:vMerge w:val="restart"/>
            <w:tcBorders>
              <w:top w:val="single" w:sz="5" w:space="0" w:color="000000"/>
              <w:left w:val="single" w:sz="5" w:space="0" w:color="000000"/>
              <w:right w:val="single" w:sz="5" w:space="0" w:color="000000"/>
            </w:tcBorders>
            <w:shd w:val="clear" w:color="auto" w:fill="auto"/>
          </w:tcPr>
          <w:p w14:paraId="0967EBD9" w14:textId="77777777" w:rsidR="008C55DC" w:rsidRPr="006A67B8" w:rsidRDefault="008C55DC" w:rsidP="00603706">
            <w:pPr>
              <w:pStyle w:val="TableParagraph"/>
              <w:spacing w:before="10"/>
              <w:rPr>
                <w:rFonts w:ascii="ＭＳ 明朝" w:eastAsia="ＭＳ 明朝" w:hAnsi="ＭＳ 明朝" w:cs="ＭＳ 明朝"/>
                <w:b/>
                <w:bCs/>
              </w:rPr>
            </w:pPr>
          </w:p>
          <w:p w14:paraId="72CF9E80" w14:textId="77777777" w:rsidR="008C55DC" w:rsidRPr="006A67B8" w:rsidRDefault="008C55DC" w:rsidP="00603706">
            <w:pPr>
              <w:pStyle w:val="TableParagraph"/>
              <w:ind w:left="102"/>
              <w:rPr>
                <w:rFonts w:ascii="ＭＳ 明朝" w:eastAsia="ＭＳ 明朝" w:hAnsi="ＭＳ 明朝" w:cs="ＭＳ 明朝"/>
              </w:rPr>
            </w:pPr>
            <w:r w:rsidRPr="006A67B8">
              <w:rPr>
                <w:rFonts w:ascii="ＭＳ 明朝" w:eastAsia="ＭＳ 明朝" w:hAnsi="ＭＳ 明朝" w:cs="ＭＳ 明朝"/>
              </w:rPr>
              <w:t>所 在</w:t>
            </w:r>
            <w:r w:rsidRPr="006A67B8">
              <w:rPr>
                <w:rFonts w:ascii="ＭＳ 明朝" w:eastAsia="ＭＳ 明朝" w:hAnsi="ＭＳ 明朝" w:cs="ＭＳ 明朝"/>
                <w:spacing w:val="1"/>
              </w:rPr>
              <w:t xml:space="preserve"> </w:t>
            </w:r>
            <w:r w:rsidRPr="006A67B8">
              <w:rPr>
                <w:rFonts w:ascii="ＭＳ 明朝" w:eastAsia="ＭＳ 明朝" w:hAnsi="ＭＳ 明朝" w:cs="ＭＳ 明朝"/>
              </w:rPr>
              <w:t>地</w:t>
            </w:r>
          </w:p>
        </w:tc>
        <w:tc>
          <w:tcPr>
            <w:tcW w:w="710" w:type="dxa"/>
            <w:tcBorders>
              <w:top w:val="single" w:sz="5" w:space="0" w:color="000000"/>
              <w:left w:val="single" w:sz="5" w:space="0" w:color="000000"/>
              <w:bottom w:val="single" w:sz="5" w:space="0" w:color="000000"/>
              <w:right w:val="single" w:sz="5" w:space="0" w:color="000000"/>
            </w:tcBorders>
            <w:shd w:val="clear" w:color="auto" w:fill="auto"/>
          </w:tcPr>
          <w:p w14:paraId="220076F5" w14:textId="77777777" w:rsidR="008C55DC" w:rsidRPr="006A67B8" w:rsidRDefault="008C55DC" w:rsidP="00603706">
            <w:pPr>
              <w:pStyle w:val="TableParagraph"/>
              <w:spacing w:before="39"/>
              <w:jc w:val="center"/>
              <w:rPr>
                <w:rFonts w:ascii="ＭＳ 明朝" w:eastAsia="ＭＳ 明朝" w:hAnsi="ＭＳ 明朝" w:cs="ＭＳ 明朝"/>
              </w:rPr>
            </w:pPr>
            <w:r w:rsidRPr="006A67B8">
              <w:rPr>
                <w:rFonts w:ascii="ＭＳ 明朝" w:eastAsia="ＭＳ 明朝" w:hAnsi="ＭＳ 明朝" w:cs="ＭＳ 明朝"/>
              </w:rPr>
              <w:t>〒</w:t>
            </w:r>
          </w:p>
        </w:tc>
        <w:tc>
          <w:tcPr>
            <w:tcW w:w="1978" w:type="dxa"/>
            <w:gridSpan w:val="4"/>
            <w:tcBorders>
              <w:top w:val="single" w:sz="5" w:space="0" w:color="000000"/>
              <w:left w:val="single" w:sz="5" w:space="0" w:color="000000"/>
              <w:bottom w:val="single" w:sz="5" w:space="0" w:color="000000"/>
              <w:right w:val="single" w:sz="5" w:space="0" w:color="000000"/>
            </w:tcBorders>
            <w:shd w:val="clear" w:color="auto" w:fill="auto"/>
          </w:tcPr>
          <w:p w14:paraId="06E0628F" w14:textId="77777777" w:rsidR="008C55DC" w:rsidRPr="006A67B8" w:rsidRDefault="008C55DC" w:rsidP="00603706">
            <w:pPr>
              <w:rPr>
                <w:rFonts w:ascii="ＭＳ 明朝" w:eastAsia="ＭＳ 明朝" w:hAnsi="ＭＳ 明朝"/>
              </w:rPr>
            </w:pPr>
          </w:p>
        </w:tc>
        <w:tc>
          <w:tcPr>
            <w:tcW w:w="1184" w:type="dxa"/>
            <w:gridSpan w:val="2"/>
            <w:tcBorders>
              <w:top w:val="single" w:sz="5" w:space="0" w:color="000000"/>
              <w:left w:val="single" w:sz="5" w:space="0" w:color="000000"/>
              <w:bottom w:val="single" w:sz="5" w:space="0" w:color="000000"/>
              <w:right w:val="single" w:sz="5" w:space="0" w:color="000000"/>
            </w:tcBorders>
            <w:shd w:val="clear" w:color="auto" w:fill="auto"/>
          </w:tcPr>
          <w:p w14:paraId="6931BB59" w14:textId="77777777" w:rsidR="008C55DC" w:rsidRPr="006A67B8" w:rsidRDefault="008C55DC" w:rsidP="00603706">
            <w:pPr>
              <w:pStyle w:val="TableParagraph"/>
              <w:spacing w:before="39"/>
              <w:ind w:left="145"/>
              <w:rPr>
                <w:rFonts w:ascii="ＭＳ 明朝" w:eastAsia="ＭＳ 明朝" w:hAnsi="ＭＳ 明朝" w:cs="ＭＳ 明朝"/>
              </w:rPr>
            </w:pPr>
            <w:proofErr w:type="spellStart"/>
            <w:r w:rsidRPr="006A67B8">
              <w:rPr>
                <w:rFonts w:ascii="ＭＳ 明朝" w:eastAsia="ＭＳ 明朝" w:hAnsi="ＭＳ 明朝" w:cs="ＭＳ 明朝"/>
              </w:rPr>
              <w:t>都道府県</w:t>
            </w:r>
            <w:proofErr w:type="spellEnd"/>
          </w:p>
        </w:tc>
        <w:tc>
          <w:tcPr>
            <w:tcW w:w="2718" w:type="dxa"/>
            <w:gridSpan w:val="4"/>
            <w:tcBorders>
              <w:top w:val="single" w:sz="5" w:space="0" w:color="000000"/>
              <w:left w:val="single" w:sz="5" w:space="0" w:color="000000"/>
              <w:bottom w:val="single" w:sz="5" w:space="0" w:color="000000"/>
              <w:right w:val="single" w:sz="5" w:space="0" w:color="000000"/>
            </w:tcBorders>
            <w:shd w:val="clear" w:color="auto" w:fill="auto"/>
          </w:tcPr>
          <w:p w14:paraId="33ED3666" w14:textId="77777777" w:rsidR="008C55DC" w:rsidRPr="006A67B8" w:rsidRDefault="008C55DC" w:rsidP="00603706">
            <w:pPr>
              <w:rPr>
                <w:rFonts w:ascii="ＭＳ 明朝" w:eastAsia="ＭＳ 明朝" w:hAnsi="ＭＳ 明朝"/>
              </w:rPr>
            </w:pPr>
          </w:p>
        </w:tc>
      </w:tr>
      <w:tr w:rsidR="006A67B8" w:rsidRPr="006A67B8" w14:paraId="1A8325BD" w14:textId="77777777" w:rsidTr="00F06795">
        <w:trPr>
          <w:trHeight w:hRule="exact" w:val="591"/>
        </w:trPr>
        <w:tc>
          <w:tcPr>
            <w:tcW w:w="1418" w:type="dxa"/>
            <w:vMerge/>
            <w:tcBorders>
              <w:left w:val="single" w:sz="6" w:space="0" w:color="000000"/>
              <w:right w:val="single" w:sz="5" w:space="0" w:color="000000"/>
            </w:tcBorders>
            <w:shd w:val="clear" w:color="auto" w:fill="auto"/>
          </w:tcPr>
          <w:p w14:paraId="521DBC87" w14:textId="77777777" w:rsidR="008C55DC" w:rsidRPr="006A67B8" w:rsidRDefault="008C55DC" w:rsidP="00603706">
            <w:pPr>
              <w:rPr>
                <w:rFonts w:ascii="ＭＳ 明朝" w:eastAsia="ＭＳ 明朝" w:hAnsi="ＭＳ 明朝"/>
              </w:rPr>
            </w:pPr>
          </w:p>
        </w:tc>
        <w:tc>
          <w:tcPr>
            <w:tcW w:w="1122" w:type="dxa"/>
            <w:gridSpan w:val="2"/>
            <w:vMerge/>
            <w:tcBorders>
              <w:left w:val="single" w:sz="5" w:space="0" w:color="000000"/>
              <w:bottom w:val="single" w:sz="5" w:space="0" w:color="000000"/>
              <w:right w:val="single" w:sz="5" w:space="0" w:color="000000"/>
            </w:tcBorders>
            <w:shd w:val="clear" w:color="auto" w:fill="auto"/>
          </w:tcPr>
          <w:p w14:paraId="59D65651" w14:textId="77777777" w:rsidR="008C55DC" w:rsidRPr="006A67B8" w:rsidRDefault="008C55DC" w:rsidP="00603706">
            <w:pPr>
              <w:rPr>
                <w:rFonts w:ascii="ＭＳ 明朝" w:eastAsia="ＭＳ 明朝" w:hAnsi="ＭＳ 明朝"/>
              </w:rPr>
            </w:pPr>
          </w:p>
        </w:tc>
        <w:tc>
          <w:tcPr>
            <w:tcW w:w="6590" w:type="dxa"/>
            <w:gridSpan w:val="11"/>
            <w:tcBorders>
              <w:top w:val="single" w:sz="5" w:space="0" w:color="000000"/>
              <w:left w:val="single" w:sz="5" w:space="0" w:color="000000"/>
              <w:bottom w:val="single" w:sz="5" w:space="0" w:color="000000"/>
              <w:right w:val="single" w:sz="5" w:space="0" w:color="000000"/>
            </w:tcBorders>
            <w:shd w:val="clear" w:color="auto" w:fill="auto"/>
          </w:tcPr>
          <w:p w14:paraId="0EBA4203" w14:textId="77777777" w:rsidR="008C55DC" w:rsidRPr="006A67B8" w:rsidRDefault="008C55DC" w:rsidP="00603706">
            <w:pPr>
              <w:rPr>
                <w:rFonts w:ascii="ＭＳ 明朝" w:eastAsia="ＭＳ 明朝" w:hAnsi="ＭＳ 明朝"/>
              </w:rPr>
            </w:pPr>
          </w:p>
        </w:tc>
      </w:tr>
      <w:tr w:rsidR="006A67B8" w:rsidRPr="006A67B8" w14:paraId="7103D110" w14:textId="77777777" w:rsidTr="00F06795">
        <w:trPr>
          <w:trHeight w:hRule="exact" w:val="449"/>
        </w:trPr>
        <w:tc>
          <w:tcPr>
            <w:tcW w:w="1418" w:type="dxa"/>
            <w:vMerge/>
            <w:tcBorders>
              <w:left w:val="single" w:sz="6" w:space="0" w:color="000000"/>
              <w:right w:val="single" w:sz="5" w:space="0" w:color="000000"/>
            </w:tcBorders>
            <w:shd w:val="clear" w:color="auto" w:fill="auto"/>
          </w:tcPr>
          <w:p w14:paraId="344B836D" w14:textId="77777777" w:rsidR="008C55DC" w:rsidRPr="006A67B8" w:rsidRDefault="008C55DC" w:rsidP="00603706">
            <w:pPr>
              <w:rPr>
                <w:rFonts w:ascii="ＭＳ 明朝" w:eastAsia="ＭＳ 明朝" w:hAnsi="ＭＳ 明朝"/>
              </w:rPr>
            </w:pPr>
          </w:p>
        </w:tc>
        <w:tc>
          <w:tcPr>
            <w:tcW w:w="1122" w:type="dxa"/>
            <w:gridSpan w:val="2"/>
            <w:tcBorders>
              <w:top w:val="single" w:sz="5" w:space="0" w:color="000000"/>
              <w:left w:val="single" w:sz="5" w:space="0" w:color="000000"/>
              <w:bottom w:val="single" w:sz="5" w:space="0" w:color="000000"/>
              <w:right w:val="single" w:sz="5" w:space="0" w:color="000000"/>
            </w:tcBorders>
            <w:shd w:val="clear" w:color="auto" w:fill="auto"/>
          </w:tcPr>
          <w:p w14:paraId="4FFDB62D" w14:textId="77777777" w:rsidR="008C55DC" w:rsidRPr="006A67B8" w:rsidRDefault="008C55DC" w:rsidP="00603706">
            <w:pPr>
              <w:pStyle w:val="TableParagraph"/>
              <w:spacing w:before="39"/>
              <w:ind w:left="102"/>
              <w:rPr>
                <w:rFonts w:ascii="ＭＳ 明朝" w:eastAsia="ＭＳ 明朝" w:hAnsi="ＭＳ 明朝" w:cs="ＭＳ 明朝"/>
              </w:rPr>
            </w:pPr>
            <w:proofErr w:type="spellStart"/>
            <w:r w:rsidRPr="006A67B8">
              <w:rPr>
                <w:rFonts w:ascii="ＭＳ 明朝" w:eastAsia="ＭＳ 明朝" w:hAnsi="ＭＳ 明朝" w:cs="ＭＳ 明朝"/>
              </w:rPr>
              <w:t>所属部署</w:t>
            </w:r>
            <w:proofErr w:type="spellEnd"/>
          </w:p>
        </w:tc>
        <w:tc>
          <w:tcPr>
            <w:tcW w:w="2688" w:type="dxa"/>
            <w:gridSpan w:val="5"/>
            <w:tcBorders>
              <w:top w:val="single" w:sz="5" w:space="0" w:color="000000"/>
              <w:left w:val="single" w:sz="5" w:space="0" w:color="000000"/>
              <w:bottom w:val="single" w:sz="5" w:space="0" w:color="000000"/>
              <w:right w:val="single" w:sz="5" w:space="0" w:color="000000"/>
            </w:tcBorders>
            <w:shd w:val="clear" w:color="auto" w:fill="auto"/>
          </w:tcPr>
          <w:p w14:paraId="5342C46C" w14:textId="77777777" w:rsidR="008C55DC" w:rsidRPr="006A67B8" w:rsidRDefault="008C55DC" w:rsidP="00603706">
            <w:pPr>
              <w:rPr>
                <w:rFonts w:ascii="ＭＳ 明朝" w:eastAsia="ＭＳ 明朝" w:hAnsi="ＭＳ 明朝"/>
              </w:rPr>
            </w:pPr>
          </w:p>
        </w:tc>
        <w:tc>
          <w:tcPr>
            <w:tcW w:w="1184" w:type="dxa"/>
            <w:gridSpan w:val="2"/>
            <w:tcBorders>
              <w:top w:val="single" w:sz="5" w:space="0" w:color="000000"/>
              <w:left w:val="single" w:sz="5" w:space="0" w:color="000000"/>
              <w:bottom w:val="single" w:sz="5" w:space="0" w:color="000000"/>
              <w:right w:val="single" w:sz="5" w:space="0" w:color="000000"/>
            </w:tcBorders>
            <w:shd w:val="clear" w:color="auto" w:fill="auto"/>
          </w:tcPr>
          <w:p w14:paraId="4376488A" w14:textId="77777777" w:rsidR="008C55DC" w:rsidRPr="006A67B8" w:rsidRDefault="008C55DC" w:rsidP="00603706">
            <w:pPr>
              <w:pStyle w:val="TableParagraph"/>
              <w:tabs>
                <w:tab w:val="left" w:pos="697"/>
              </w:tabs>
              <w:spacing w:before="39"/>
              <w:ind w:left="255"/>
              <w:rPr>
                <w:rFonts w:ascii="ＭＳ 明朝" w:eastAsia="ＭＳ 明朝" w:hAnsi="ＭＳ 明朝" w:cs="ＭＳ 明朝"/>
              </w:rPr>
            </w:pPr>
            <w:r w:rsidRPr="006A67B8">
              <w:rPr>
                <w:rFonts w:ascii="ＭＳ 明朝" w:eastAsia="ＭＳ 明朝" w:hAnsi="ＭＳ 明朝" w:cs="ＭＳ 明朝"/>
              </w:rPr>
              <w:t>役</w:t>
            </w:r>
            <w:r w:rsidRPr="006A67B8">
              <w:rPr>
                <w:rFonts w:ascii="ＭＳ 明朝" w:eastAsia="ＭＳ 明朝" w:hAnsi="ＭＳ 明朝" w:cs="ＭＳ 明朝"/>
              </w:rPr>
              <w:tab/>
              <w:t>職</w:t>
            </w:r>
          </w:p>
        </w:tc>
        <w:tc>
          <w:tcPr>
            <w:tcW w:w="2718" w:type="dxa"/>
            <w:gridSpan w:val="4"/>
            <w:tcBorders>
              <w:top w:val="single" w:sz="5" w:space="0" w:color="000000"/>
              <w:left w:val="single" w:sz="5" w:space="0" w:color="000000"/>
              <w:bottom w:val="single" w:sz="5" w:space="0" w:color="000000"/>
              <w:right w:val="single" w:sz="5" w:space="0" w:color="000000"/>
            </w:tcBorders>
            <w:shd w:val="clear" w:color="auto" w:fill="auto"/>
          </w:tcPr>
          <w:p w14:paraId="2BC99FCA" w14:textId="77777777" w:rsidR="008C55DC" w:rsidRPr="006A67B8" w:rsidRDefault="008C55DC" w:rsidP="00603706">
            <w:pPr>
              <w:rPr>
                <w:rFonts w:ascii="ＭＳ 明朝" w:eastAsia="ＭＳ 明朝" w:hAnsi="ＭＳ 明朝"/>
              </w:rPr>
            </w:pPr>
          </w:p>
        </w:tc>
      </w:tr>
      <w:tr w:rsidR="006A67B8" w:rsidRPr="006A67B8" w14:paraId="3DB063D0" w14:textId="77777777" w:rsidTr="00F06795">
        <w:trPr>
          <w:trHeight w:hRule="exact" w:val="446"/>
        </w:trPr>
        <w:tc>
          <w:tcPr>
            <w:tcW w:w="1418" w:type="dxa"/>
            <w:vMerge/>
            <w:tcBorders>
              <w:left w:val="single" w:sz="6" w:space="0" w:color="000000"/>
              <w:bottom w:val="single" w:sz="5" w:space="0" w:color="000000"/>
              <w:right w:val="single" w:sz="5" w:space="0" w:color="000000"/>
            </w:tcBorders>
            <w:shd w:val="clear" w:color="auto" w:fill="auto"/>
          </w:tcPr>
          <w:p w14:paraId="3A7833FF" w14:textId="77777777" w:rsidR="008C55DC" w:rsidRPr="006A67B8" w:rsidRDefault="008C55DC" w:rsidP="00603706">
            <w:pPr>
              <w:rPr>
                <w:rFonts w:ascii="ＭＳ 明朝" w:eastAsia="ＭＳ 明朝" w:hAnsi="ＭＳ 明朝"/>
              </w:rPr>
            </w:pPr>
          </w:p>
        </w:tc>
        <w:tc>
          <w:tcPr>
            <w:tcW w:w="1122" w:type="dxa"/>
            <w:gridSpan w:val="2"/>
            <w:tcBorders>
              <w:top w:val="single" w:sz="5" w:space="0" w:color="000000"/>
              <w:left w:val="single" w:sz="5" w:space="0" w:color="000000"/>
              <w:bottom w:val="single" w:sz="5" w:space="0" w:color="000000"/>
              <w:right w:val="single" w:sz="5" w:space="0" w:color="000000"/>
            </w:tcBorders>
            <w:shd w:val="clear" w:color="auto" w:fill="auto"/>
          </w:tcPr>
          <w:p w14:paraId="306F87BE" w14:textId="77777777" w:rsidR="008C55DC" w:rsidRPr="006A67B8" w:rsidRDefault="008C55DC" w:rsidP="00603706">
            <w:pPr>
              <w:pStyle w:val="TableParagraph"/>
              <w:spacing w:before="39"/>
              <w:ind w:left="102"/>
              <w:rPr>
                <w:rFonts w:ascii="ＭＳ 明朝" w:eastAsia="ＭＳ 明朝" w:hAnsi="ＭＳ 明朝" w:cs="ＭＳ 明朝"/>
              </w:rPr>
            </w:pPr>
            <w:proofErr w:type="spellStart"/>
            <w:r w:rsidRPr="006A67B8">
              <w:rPr>
                <w:rFonts w:ascii="ＭＳ 明朝" w:eastAsia="ＭＳ 明朝" w:hAnsi="ＭＳ 明朝" w:cs="ＭＳ 明朝"/>
              </w:rPr>
              <w:t>電話番号</w:t>
            </w:r>
            <w:proofErr w:type="spellEnd"/>
          </w:p>
        </w:tc>
        <w:tc>
          <w:tcPr>
            <w:tcW w:w="2688" w:type="dxa"/>
            <w:gridSpan w:val="5"/>
            <w:tcBorders>
              <w:top w:val="single" w:sz="5" w:space="0" w:color="000000"/>
              <w:left w:val="single" w:sz="5" w:space="0" w:color="000000"/>
              <w:bottom w:val="single" w:sz="5" w:space="0" w:color="000000"/>
              <w:right w:val="single" w:sz="5" w:space="0" w:color="000000"/>
            </w:tcBorders>
            <w:shd w:val="clear" w:color="auto" w:fill="auto"/>
          </w:tcPr>
          <w:p w14:paraId="41B75027" w14:textId="77777777" w:rsidR="008C55DC" w:rsidRPr="006A67B8" w:rsidRDefault="008C55DC" w:rsidP="00603706">
            <w:pPr>
              <w:rPr>
                <w:rFonts w:ascii="ＭＳ 明朝" w:eastAsia="ＭＳ 明朝" w:hAnsi="ＭＳ 明朝"/>
              </w:rPr>
            </w:pPr>
          </w:p>
        </w:tc>
        <w:tc>
          <w:tcPr>
            <w:tcW w:w="1184" w:type="dxa"/>
            <w:gridSpan w:val="2"/>
            <w:tcBorders>
              <w:top w:val="single" w:sz="5" w:space="0" w:color="000000"/>
              <w:left w:val="single" w:sz="5" w:space="0" w:color="000000"/>
              <w:bottom w:val="single" w:sz="5" w:space="0" w:color="000000"/>
              <w:right w:val="single" w:sz="5" w:space="0" w:color="000000"/>
            </w:tcBorders>
            <w:shd w:val="clear" w:color="auto" w:fill="auto"/>
          </w:tcPr>
          <w:p w14:paraId="308AB0A0" w14:textId="77777777" w:rsidR="008C55DC" w:rsidRPr="006A67B8" w:rsidRDefault="008C55DC" w:rsidP="00603706">
            <w:pPr>
              <w:pStyle w:val="TableParagraph"/>
              <w:spacing w:before="39"/>
              <w:ind w:left="255"/>
              <w:rPr>
                <w:rFonts w:ascii="ＭＳ 明朝" w:eastAsia="ＭＳ 明朝" w:hAnsi="ＭＳ 明朝" w:cs="ＭＳ 明朝"/>
              </w:rPr>
            </w:pPr>
            <w:r w:rsidRPr="006A67B8">
              <w:rPr>
                <w:rFonts w:ascii="ＭＳ 明朝" w:eastAsia="ＭＳ 明朝" w:hAnsi="ＭＳ 明朝"/>
              </w:rPr>
              <w:t>E-mail</w:t>
            </w:r>
          </w:p>
        </w:tc>
        <w:tc>
          <w:tcPr>
            <w:tcW w:w="2718" w:type="dxa"/>
            <w:gridSpan w:val="4"/>
            <w:tcBorders>
              <w:top w:val="single" w:sz="5" w:space="0" w:color="000000"/>
              <w:left w:val="single" w:sz="5" w:space="0" w:color="000000"/>
              <w:bottom w:val="single" w:sz="5" w:space="0" w:color="000000"/>
              <w:right w:val="single" w:sz="5" w:space="0" w:color="000000"/>
            </w:tcBorders>
            <w:shd w:val="clear" w:color="auto" w:fill="auto"/>
          </w:tcPr>
          <w:p w14:paraId="53A6B667" w14:textId="77777777" w:rsidR="008C55DC" w:rsidRPr="006A67B8" w:rsidRDefault="008C55DC" w:rsidP="00603706">
            <w:pPr>
              <w:rPr>
                <w:rFonts w:ascii="ＭＳ 明朝" w:eastAsia="ＭＳ 明朝" w:hAnsi="ＭＳ 明朝"/>
              </w:rPr>
            </w:pPr>
          </w:p>
        </w:tc>
      </w:tr>
      <w:tr w:rsidR="006A67B8" w:rsidRPr="006A67B8" w14:paraId="7DBE3B31" w14:textId="77777777" w:rsidTr="00F06795">
        <w:trPr>
          <w:trHeight w:hRule="exact" w:val="2190"/>
        </w:trPr>
        <w:tc>
          <w:tcPr>
            <w:tcW w:w="1418" w:type="dxa"/>
            <w:tcBorders>
              <w:top w:val="single" w:sz="5" w:space="0" w:color="000000"/>
              <w:left w:val="single" w:sz="6" w:space="0" w:color="000000"/>
              <w:bottom w:val="single" w:sz="5" w:space="0" w:color="000000"/>
              <w:right w:val="single" w:sz="5" w:space="0" w:color="000000"/>
            </w:tcBorders>
            <w:shd w:val="clear" w:color="auto" w:fill="auto"/>
          </w:tcPr>
          <w:p w14:paraId="32F1E699" w14:textId="77777777" w:rsidR="008C55DC" w:rsidRPr="006A67B8" w:rsidRDefault="008C55DC" w:rsidP="00603706">
            <w:pPr>
              <w:pStyle w:val="TableParagraph"/>
              <w:ind w:left="152"/>
              <w:rPr>
                <w:rFonts w:ascii="ＭＳ 明朝" w:eastAsia="ＭＳ 明朝" w:hAnsi="ＭＳ 明朝" w:cs="ＭＳ 明朝"/>
                <w:spacing w:val="-1"/>
              </w:rPr>
            </w:pPr>
          </w:p>
          <w:p w14:paraId="052852BA" w14:textId="77777777" w:rsidR="008C55DC" w:rsidRPr="006A67B8" w:rsidRDefault="008C55DC" w:rsidP="00603706">
            <w:pPr>
              <w:pStyle w:val="TableParagraph"/>
              <w:ind w:left="152"/>
              <w:rPr>
                <w:rFonts w:ascii="ＭＳ 明朝" w:eastAsia="ＭＳ 明朝" w:hAnsi="ＭＳ 明朝" w:cs="ＭＳ 明朝"/>
                <w:spacing w:val="-1"/>
              </w:rPr>
            </w:pPr>
          </w:p>
          <w:p w14:paraId="76FA668F" w14:textId="77777777" w:rsidR="008C55DC" w:rsidRPr="006A67B8" w:rsidRDefault="008C55DC" w:rsidP="00603706">
            <w:pPr>
              <w:pStyle w:val="TableParagraph"/>
              <w:ind w:left="152"/>
              <w:rPr>
                <w:rFonts w:ascii="ＭＳ 明朝" w:eastAsia="ＭＳ 明朝" w:hAnsi="ＭＳ 明朝" w:cs="ＭＳ 明朝"/>
                <w:spacing w:val="-1"/>
              </w:rPr>
            </w:pPr>
          </w:p>
          <w:p w14:paraId="7F3D769A" w14:textId="77777777" w:rsidR="008C55DC" w:rsidRPr="006A67B8" w:rsidRDefault="008C55DC" w:rsidP="00603706">
            <w:pPr>
              <w:pStyle w:val="TableParagraph"/>
              <w:ind w:left="152"/>
              <w:rPr>
                <w:rFonts w:ascii="ＭＳ 明朝" w:eastAsia="ＭＳ 明朝" w:hAnsi="ＭＳ 明朝" w:cs="ＭＳ 明朝"/>
                <w:spacing w:val="-1"/>
              </w:rPr>
            </w:pPr>
          </w:p>
          <w:p w14:paraId="73FBFF7B" w14:textId="77777777" w:rsidR="008C55DC" w:rsidRPr="006A67B8" w:rsidRDefault="008C55DC" w:rsidP="00603706">
            <w:pPr>
              <w:pStyle w:val="TableParagraph"/>
              <w:ind w:left="152"/>
              <w:rPr>
                <w:rFonts w:ascii="ＭＳ 明朝" w:eastAsia="ＭＳ 明朝" w:hAnsi="ＭＳ 明朝" w:cs="ＭＳ 明朝"/>
              </w:rPr>
            </w:pPr>
            <w:proofErr w:type="spellStart"/>
            <w:r w:rsidRPr="006A67B8">
              <w:rPr>
                <w:rFonts w:ascii="ＭＳ 明朝" w:eastAsia="ＭＳ 明朝" w:hAnsi="ＭＳ 明朝" w:cs="ＭＳ 明朝"/>
                <w:spacing w:val="-1"/>
              </w:rPr>
              <w:t>学歴・職歴</w:t>
            </w:r>
            <w:proofErr w:type="spellEnd"/>
          </w:p>
        </w:tc>
        <w:tc>
          <w:tcPr>
            <w:tcW w:w="7712" w:type="dxa"/>
            <w:gridSpan w:val="13"/>
            <w:tcBorders>
              <w:top w:val="single" w:sz="5" w:space="0" w:color="000000"/>
              <w:left w:val="single" w:sz="5" w:space="0" w:color="000000"/>
              <w:bottom w:val="single" w:sz="5" w:space="0" w:color="000000"/>
              <w:right w:val="single" w:sz="5" w:space="0" w:color="000000"/>
            </w:tcBorders>
            <w:shd w:val="clear" w:color="auto" w:fill="auto"/>
          </w:tcPr>
          <w:p w14:paraId="25851689" w14:textId="77777777" w:rsidR="008C55DC" w:rsidRPr="006A67B8" w:rsidRDefault="008C55DC" w:rsidP="00603706">
            <w:pPr>
              <w:rPr>
                <w:rFonts w:ascii="ＭＳ 明朝" w:eastAsia="ＭＳ 明朝" w:hAnsi="ＭＳ 明朝"/>
              </w:rPr>
            </w:pPr>
          </w:p>
        </w:tc>
      </w:tr>
      <w:tr w:rsidR="006A67B8" w:rsidRPr="006A67B8" w14:paraId="604AB71A" w14:textId="77777777" w:rsidTr="00F06795">
        <w:trPr>
          <w:trHeight w:hRule="exact" w:val="447"/>
        </w:trPr>
        <w:tc>
          <w:tcPr>
            <w:tcW w:w="2540" w:type="dxa"/>
            <w:gridSpan w:val="3"/>
            <w:tcBorders>
              <w:top w:val="single" w:sz="5" w:space="0" w:color="000000"/>
              <w:left w:val="single" w:sz="6" w:space="0" w:color="000000"/>
              <w:bottom w:val="single" w:sz="5" w:space="0" w:color="000000"/>
              <w:right w:val="single" w:sz="5" w:space="0" w:color="000000"/>
            </w:tcBorders>
            <w:shd w:val="clear" w:color="auto" w:fill="auto"/>
          </w:tcPr>
          <w:p w14:paraId="05F1B433" w14:textId="77777777" w:rsidR="008C55DC" w:rsidRPr="006A67B8" w:rsidRDefault="008C55DC" w:rsidP="00603706">
            <w:pPr>
              <w:pStyle w:val="TableParagraph"/>
              <w:spacing w:before="40"/>
              <w:ind w:left="102"/>
              <w:rPr>
                <w:rFonts w:ascii="ＭＳ 明朝" w:eastAsia="ＭＳ 明朝" w:hAnsi="ＭＳ 明朝" w:cs="ＭＳ 明朝"/>
              </w:rPr>
            </w:pPr>
            <w:proofErr w:type="spellStart"/>
            <w:r w:rsidRPr="006A67B8">
              <w:rPr>
                <w:rFonts w:ascii="ＭＳ 明朝" w:eastAsia="ＭＳ 明朝" w:hAnsi="ＭＳ 明朝" w:cs="ＭＳ 明朝"/>
                <w:spacing w:val="-1"/>
              </w:rPr>
              <w:t>薬剤師名簿登録番号</w:t>
            </w:r>
            <w:proofErr w:type="spellEnd"/>
          </w:p>
        </w:tc>
        <w:tc>
          <w:tcPr>
            <w:tcW w:w="6590" w:type="dxa"/>
            <w:gridSpan w:val="11"/>
            <w:tcBorders>
              <w:top w:val="single" w:sz="5" w:space="0" w:color="000000"/>
              <w:left w:val="single" w:sz="5" w:space="0" w:color="000000"/>
              <w:bottom w:val="single" w:sz="5" w:space="0" w:color="000000"/>
              <w:right w:val="single" w:sz="5" w:space="0" w:color="000000"/>
            </w:tcBorders>
            <w:shd w:val="clear" w:color="auto" w:fill="auto"/>
          </w:tcPr>
          <w:p w14:paraId="249AC37F" w14:textId="77777777" w:rsidR="008C55DC" w:rsidRPr="006A67B8" w:rsidRDefault="008C55DC" w:rsidP="00603706">
            <w:pPr>
              <w:rPr>
                <w:rFonts w:ascii="ＭＳ 明朝" w:eastAsia="ＭＳ 明朝" w:hAnsi="ＭＳ 明朝"/>
              </w:rPr>
            </w:pPr>
          </w:p>
        </w:tc>
      </w:tr>
      <w:tr w:rsidR="006A67B8" w:rsidRPr="006A67B8" w14:paraId="73C05369" w14:textId="77777777" w:rsidTr="00F06795">
        <w:trPr>
          <w:trHeight w:hRule="exact" w:val="446"/>
        </w:trPr>
        <w:tc>
          <w:tcPr>
            <w:tcW w:w="2540" w:type="dxa"/>
            <w:gridSpan w:val="3"/>
            <w:tcBorders>
              <w:top w:val="single" w:sz="5" w:space="0" w:color="000000"/>
              <w:left w:val="single" w:sz="6" w:space="0" w:color="000000"/>
              <w:bottom w:val="single" w:sz="5" w:space="0" w:color="000000"/>
              <w:right w:val="single" w:sz="5" w:space="0" w:color="000000"/>
            </w:tcBorders>
            <w:shd w:val="clear" w:color="auto" w:fill="auto"/>
          </w:tcPr>
          <w:p w14:paraId="2D5F43BA" w14:textId="77777777" w:rsidR="008C55DC" w:rsidRPr="006A67B8" w:rsidRDefault="008C55DC" w:rsidP="00603706">
            <w:pPr>
              <w:pStyle w:val="TableParagraph"/>
              <w:spacing w:before="39"/>
              <w:ind w:left="102"/>
              <w:rPr>
                <w:rFonts w:ascii="ＭＳ 明朝" w:eastAsia="ＭＳ 明朝" w:hAnsi="ＭＳ 明朝" w:cs="ＭＳ 明朝"/>
                <w:lang w:eastAsia="zh-TW"/>
              </w:rPr>
            </w:pPr>
            <w:r w:rsidRPr="006A67B8">
              <w:rPr>
                <w:rFonts w:ascii="ＭＳ 明朝" w:eastAsia="ＭＳ 明朝" w:hAnsi="ＭＳ 明朝" w:cs="ＭＳ 明朝"/>
                <w:spacing w:val="-1"/>
                <w:lang w:eastAsia="zh-TW"/>
              </w:rPr>
              <w:t>薬剤師名簿登録年月日</w:t>
            </w:r>
          </w:p>
        </w:tc>
        <w:tc>
          <w:tcPr>
            <w:tcW w:w="6590" w:type="dxa"/>
            <w:gridSpan w:val="11"/>
            <w:tcBorders>
              <w:top w:val="single" w:sz="5" w:space="0" w:color="000000"/>
              <w:left w:val="single" w:sz="5" w:space="0" w:color="000000"/>
              <w:bottom w:val="single" w:sz="5" w:space="0" w:color="000000"/>
              <w:right w:val="single" w:sz="5" w:space="0" w:color="000000"/>
            </w:tcBorders>
            <w:shd w:val="clear" w:color="auto" w:fill="auto"/>
          </w:tcPr>
          <w:p w14:paraId="3AB603E6" w14:textId="77777777" w:rsidR="008C55DC" w:rsidRPr="006A67B8" w:rsidRDefault="008C55DC" w:rsidP="00603706">
            <w:pPr>
              <w:rPr>
                <w:rFonts w:ascii="ＭＳ 明朝" w:eastAsia="ＭＳ 明朝" w:hAnsi="ＭＳ 明朝"/>
                <w:lang w:eastAsia="zh-TW"/>
              </w:rPr>
            </w:pPr>
          </w:p>
        </w:tc>
      </w:tr>
      <w:tr w:rsidR="006A67B8" w:rsidRPr="006A67B8" w14:paraId="10174C0A" w14:textId="77777777" w:rsidTr="00F06795">
        <w:trPr>
          <w:trHeight w:hRule="exact" w:val="1238"/>
        </w:trPr>
        <w:tc>
          <w:tcPr>
            <w:tcW w:w="2540" w:type="dxa"/>
            <w:gridSpan w:val="3"/>
            <w:tcBorders>
              <w:top w:val="single" w:sz="5" w:space="0" w:color="000000"/>
              <w:left w:val="single" w:sz="6" w:space="0" w:color="000000"/>
              <w:bottom w:val="single" w:sz="5" w:space="0" w:color="000000"/>
              <w:right w:val="single" w:sz="5" w:space="0" w:color="000000"/>
            </w:tcBorders>
            <w:shd w:val="clear" w:color="auto" w:fill="auto"/>
          </w:tcPr>
          <w:p w14:paraId="344CE093" w14:textId="77777777" w:rsidR="008C55DC" w:rsidRPr="006A67B8" w:rsidRDefault="008C55DC" w:rsidP="00603706">
            <w:pPr>
              <w:pStyle w:val="TableParagraph"/>
              <w:spacing w:before="39"/>
              <w:ind w:left="102"/>
              <w:rPr>
                <w:rFonts w:ascii="ＭＳ 明朝" w:eastAsia="ＭＳ 明朝" w:hAnsi="ＭＳ 明朝" w:cs="ＭＳ 明朝"/>
                <w:spacing w:val="-1"/>
                <w:lang w:eastAsia="ja-JP"/>
              </w:rPr>
            </w:pPr>
            <w:r w:rsidRPr="006A67B8">
              <w:rPr>
                <w:rFonts w:ascii="ＭＳ 明朝" w:eastAsia="ＭＳ 明朝" w:hAnsi="ＭＳ 明朝" w:cs="ＭＳ 明朝" w:hint="eastAsia"/>
                <w:spacing w:val="-1"/>
                <w:lang w:eastAsia="ja-JP"/>
              </w:rPr>
              <w:t>助成申請項目・金額</w:t>
            </w:r>
          </w:p>
          <w:p w14:paraId="045043F1" w14:textId="77777777" w:rsidR="008C55DC" w:rsidRPr="006A67B8" w:rsidRDefault="008C55DC" w:rsidP="00603706">
            <w:pPr>
              <w:pStyle w:val="TableParagraph"/>
              <w:spacing w:before="39"/>
              <w:ind w:left="102"/>
              <w:rPr>
                <w:rFonts w:ascii="ＭＳ 明朝" w:eastAsia="ＭＳ 明朝" w:hAnsi="ＭＳ 明朝" w:cs="ＭＳ 明朝"/>
                <w:spacing w:val="-1"/>
                <w:lang w:eastAsia="ja-JP"/>
              </w:rPr>
            </w:pPr>
            <w:r w:rsidRPr="006A67B8">
              <w:rPr>
                <w:rFonts w:ascii="ＭＳ 明朝" w:eastAsia="ＭＳ 明朝" w:hAnsi="ＭＳ 明朝" w:cs="ＭＳ 明朝" w:hint="eastAsia"/>
                <w:spacing w:val="-1"/>
                <w:lang w:eastAsia="ja-JP"/>
              </w:rPr>
              <w:t>（総額の上限を500千円とする。）</w:t>
            </w:r>
          </w:p>
        </w:tc>
        <w:tc>
          <w:tcPr>
            <w:tcW w:w="6590" w:type="dxa"/>
            <w:gridSpan w:val="11"/>
            <w:tcBorders>
              <w:top w:val="single" w:sz="5" w:space="0" w:color="000000"/>
              <w:left w:val="single" w:sz="5" w:space="0" w:color="000000"/>
              <w:bottom w:val="single" w:sz="5" w:space="0" w:color="000000"/>
              <w:right w:val="single" w:sz="5" w:space="0" w:color="000000"/>
            </w:tcBorders>
            <w:shd w:val="clear" w:color="auto" w:fill="auto"/>
          </w:tcPr>
          <w:p w14:paraId="164B348B" w14:textId="77777777" w:rsidR="008C55DC" w:rsidRPr="006A67B8" w:rsidRDefault="008C55DC" w:rsidP="008C55DC">
            <w:pPr>
              <w:widowControl w:val="0"/>
              <w:numPr>
                <w:ilvl w:val="0"/>
                <w:numId w:val="10"/>
              </w:numPr>
              <w:spacing w:after="0" w:line="240" w:lineRule="auto"/>
              <w:rPr>
                <w:rFonts w:ascii="ＭＳ 明朝" w:eastAsia="ＭＳ 明朝" w:hAnsi="ＭＳ 明朝"/>
              </w:rPr>
            </w:pPr>
            <w:proofErr w:type="spellStart"/>
            <w:r w:rsidRPr="006A67B8">
              <w:rPr>
                <w:rFonts w:ascii="ＭＳ 明朝" w:eastAsia="ＭＳ 明朝" w:hAnsi="ＭＳ 明朝" w:hint="eastAsia"/>
              </w:rPr>
              <w:t>参加登録費</w:t>
            </w:r>
            <w:proofErr w:type="spellEnd"/>
            <w:r w:rsidRPr="006A67B8">
              <w:rPr>
                <w:rFonts w:ascii="ＭＳ 明朝" w:eastAsia="ＭＳ 明朝" w:hAnsi="ＭＳ 明朝" w:hint="eastAsia"/>
              </w:rPr>
              <w:t xml:space="preserve">　　　　　　　</w:t>
            </w:r>
            <w:proofErr w:type="spellStart"/>
            <w:r w:rsidRPr="006A67B8">
              <w:rPr>
                <w:rFonts w:ascii="ＭＳ 明朝" w:eastAsia="ＭＳ 明朝" w:hAnsi="ＭＳ 明朝" w:hint="eastAsia"/>
              </w:rPr>
              <w:t>千円</w:t>
            </w:r>
            <w:proofErr w:type="spellEnd"/>
          </w:p>
          <w:p w14:paraId="5E2B709E" w14:textId="77777777" w:rsidR="008C55DC" w:rsidRPr="006A67B8" w:rsidRDefault="008C55DC" w:rsidP="008C55DC">
            <w:pPr>
              <w:widowControl w:val="0"/>
              <w:numPr>
                <w:ilvl w:val="0"/>
                <w:numId w:val="10"/>
              </w:numPr>
              <w:spacing w:after="0" w:line="240" w:lineRule="auto"/>
              <w:rPr>
                <w:rFonts w:ascii="ＭＳ 明朝" w:eastAsia="ＭＳ 明朝" w:hAnsi="ＭＳ 明朝"/>
                <w:lang w:eastAsia="zh-TW"/>
              </w:rPr>
            </w:pPr>
            <w:r w:rsidRPr="006A67B8">
              <w:rPr>
                <w:rFonts w:ascii="ＭＳ 明朝" w:eastAsia="ＭＳ 明朝" w:hAnsi="ＭＳ 明朝" w:hint="eastAsia"/>
                <w:lang w:eastAsia="zh-TW"/>
              </w:rPr>
              <w:t>旅費：　　　　　　　　　千円</w:t>
            </w:r>
          </w:p>
          <w:p w14:paraId="438C391C" w14:textId="77777777" w:rsidR="008C55DC" w:rsidRPr="006A67B8" w:rsidRDefault="008C55DC" w:rsidP="008C55DC">
            <w:pPr>
              <w:widowControl w:val="0"/>
              <w:numPr>
                <w:ilvl w:val="0"/>
                <w:numId w:val="10"/>
              </w:numPr>
              <w:spacing w:after="0" w:line="240" w:lineRule="auto"/>
              <w:rPr>
                <w:rFonts w:ascii="ＭＳ 明朝" w:eastAsia="ＭＳ 明朝" w:hAnsi="ＭＳ 明朝"/>
                <w:lang w:eastAsia="zh-TW"/>
              </w:rPr>
            </w:pPr>
            <w:r w:rsidRPr="006A67B8">
              <w:rPr>
                <w:rFonts w:ascii="ＭＳ 明朝" w:eastAsia="ＭＳ 明朝" w:hAnsi="ＭＳ 明朝" w:hint="eastAsia"/>
                <w:lang w:eastAsia="zh-TW"/>
              </w:rPr>
              <w:t>宿泊費：　　　　　　　　千円</w:t>
            </w:r>
          </w:p>
          <w:p w14:paraId="7577CD99" w14:textId="77777777" w:rsidR="008C55DC" w:rsidRPr="006A67B8" w:rsidRDefault="008C55DC" w:rsidP="008C55DC">
            <w:pPr>
              <w:widowControl w:val="0"/>
              <w:numPr>
                <w:ilvl w:val="0"/>
                <w:numId w:val="10"/>
              </w:numPr>
              <w:spacing w:after="0" w:line="240" w:lineRule="auto"/>
              <w:rPr>
                <w:rFonts w:ascii="ＭＳ 明朝" w:eastAsia="ＭＳ 明朝" w:hAnsi="ＭＳ 明朝"/>
                <w:lang w:eastAsia="ja-JP"/>
              </w:rPr>
            </w:pPr>
            <w:r w:rsidRPr="006A67B8">
              <w:rPr>
                <w:rFonts w:ascii="ＭＳ 明朝" w:eastAsia="ＭＳ 明朝" w:hAnsi="ＭＳ 明朝" w:hint="eastAsia"/>
                <w:lang w:eastAsia="ja-JP"/>
              </w:rPr>
              <w:t>その他：　　　　　　　　千円　　総額：　　　　　千円</w:t>
            </w:r>
          </w:p>
        </w:tc>
      </w:tr>
      <w:tr w:rsidR="006A67B8" w:rsidRPr="006A67B8" w14:paraId="13E1BA78" w14:textId="50BBAB3C" w:rsidTr="00F06795">
        <w:trPr>
          <w:trHeight w:hRule="exact" w:val="283"/>
        </w:trPr>
        <w:tc>
          <w:tcPr>
            <w:tcW w:w="8115" w:type="dxa"/>
            <w:gridSpan w:val="12"/>
            <w:vMerge w:val="restart"/>
            <w:tcBorders>
              <w:top w:val="single" w:sz="5" w:space="0" w:color="000000"/>
              <w:left w:val="single" w:sz="6" w:space="0" w:color="000000"/>
              <w:right w:val="double" w:sz="4" w:space="0" w:color="000000"/>
            </w:tcBorders>
            <w:shd w:val="clear" w:color="auto" w:fill="auto"/>
            <w:vAlign w:val="bottom"/>
          </w:tcPr>
          <w:p w14:paraId="68CCCD02" w14:textId="63A9AE1A" w:rsidR="00F06795" w:rsidRPr="006A67B8" w:rsidRDefault="00F06795" w:rsidP="00406188">
            <w:pPr>
              <w:jc w:val="both"/>
              <w:rPr>
                <w:rFonts w:ascii="ＭＳ 明朝" w:eastAsia="ＭＳ 明朝" w:hAnsi="ＭＳ 明朝"/>
                <w:kern w:val="2"/>
                <w:lang w:eastAsia="ja-JP"/>
              </w:rPr>
            </w:pPr>
            <w:r w:rsidRPr="006A67B8">
              <w:rPr>
                <w:lang w:eastAsia="ja-JP"/>
              </w:rPr>
              <w:t>過去に本</w:t>
            </w:r>
            <w:r w:rsidRPr="006A67B8">
              <w:rPr>
                <w:rFonts w:hint="eastAsia"/>
                <w:lang w:eastAsia="ja-JP"/>
              </w:rPr>
              <w:t>事業</w:t>
            </w:r>
            <w:r w:rsidRPr="006A67B8">
              <w:rPr>
                <w:lang w:eastAsia="ja-JP"/>
              </w:rPr>
              <w:t>の</w:t>
            </w:r>
            <w:r w:rsidRPr="006A67B8">
              <w:rPr>
                <w:rFonts w:hint="eastAsia"/>
                <w:lang w:eastAsia="ja-JP"/>
              </w:rPr>
              <w:t>助成</w:t>
            </w:r>
            <w:r w:rsidRPr="006A67B8">
              <w:rPr>
                <w:lang w:eastAsia="ja-JP"/>
              </w:rPr>
              <w:t>を受けていないことを確認し</w:t>
            </w:r>
            <w:r w:rsidRPr="006A67B8">
              <w:rPr>
                <w:rFonts w:hint="eastAsia"/>
                <w:lang w:eastAsia="ja-JP"/>
              </w:rPr>
              <w:t>、応募いたします。</w:t>
            </w:r>
          </w:p>
        </w:tc>
        <w:tc>
          <w:tcPr>
            <w:tcW w:w="1015" w:type="dxa"/>
            <w:gridSpan w:val="2"/>
            <w:tcBorders>
              <w:top w:val="double" w:sz="4" w:space="0" w:color="000000"/>
              <w:left w:val="double" w:sz="4" w:space="0" w:color="000000"/>
              <w:bottom w:val="single" w:sz="4" w:space="0" w:color="000000"/>
              <w:right w:val="double" w:sz="4" w:space="0" w:color="000000"/>
            </w:tcBorders>
            <w:shd w:val="clear" w:color="auto" w:fill="auto"/>
            <w:vAlign w:val="center"/>
          </w:tcPr>
          <w:p w14:paraId="4AA4F73C" w14:textId="509D3FD2" w:rsidR="00F06795" w:rsidRPr="006A67B8" w:rsidRDefault="00F06795" w:rsidP="00F06795">
            <w:pPr>
              <w:jc w:val="center"/>
              <w:rPr>
                <w:rFonts w:ascii="ＭＳ 明朝" w:eastAsia="ＭＳ 明朝" w:hAnsi="ＭＳ 明朝"/>
                <w:kern w:val="2"/>
                <w:sz w:val="16"/>
                <w:szCs w:val="16"/>
                <w:lang w:eastAsia="ja-JP"/>
              </w:rPr>
            </w:pPr>
            <w:r w:rsidRPr="006A67B8">
              <w:rPr>
                <w:rFonts w:ascii="ＭＳ 明朝" w:eastAsia="ＭＳ 明朝" w:hAnsi="ＭＳ 明朝" w:hint="eastAsia"/>
                <w:kern w:val="2"/>
                <w:sz w:val="16"/>
                <w:szCs w:val="16"/>
                <w:lang w:eastAsia="ja-JP"/>
              </w:rPr>
              <w:t>チェック</w:t>
            </w:r>
          </w:p>
        </w:tc>
      </w:tr>
      <w:tr w:rsidR="006A67B8" w:rsidRPr="006A67B8" w14:paraId="3A5E7865" w14:textId="77777777" w:rsidTr="00F06795">
        <w:trPr>
          <w:trHeight w:hRule="exact" w:val="571"/>
        </w:trPr>
        <w:tc>
          <w:tcPr>
            <w:tcW w:w="8115" w:type="dxa"/>
            <w:gridSpan w:val="12"/>
            <w:vMerge/>
            <w:tcBorders>
              <w:left w:val="single" w:sz="6" w:space="0" w:color="000000"/>
              <w:bottom w:val="single" w:sz="5" w:space="0" w:color="000000"/>
              <w:right w:val="double" w:sz="4" w:space="0" w:color="000000"/>
            </w:tcBorders>
            <w:shd w:val="clear" w:color="auto" w:fill="auto"/>
            <w:vAlign w:val="bottom"/>
          </w:tcPr>
          <w:p w14:paraId="6BCE3140" w14:textId="77777777" w:rsidR="00F06795" w:rsidRPr="006A67B8" w:rsidRDefault="00F06795" w:rsidP="00406188">
            <w:pPr>
              <w:jc w:val="both"/>
              <w:rPr>
                <w:lang w:eastAsia="ja-JP"/>
              </w:rPr>
            </w:pPr>
          </w:p>
        </w:tc>
        <w:tc>
          <w:tcPr>
            <w:tcW w:w="1015" w:type="dxa"/>
            <w:gridSpan w:val="2"/>
            <w:tcBorders>
              <w:top w:val="single" w:sz="4" w:space="0" w:color="000000"/>
              <w:left w:val="double" w:sz="4" w:space="0" w:color="000000"/>
              <w:bottom w:val="double" w:sz="4" w:space="0" w:color="000000"/>
              <w:right w:val="double" w:sz="4" w:space="0" w:color="000000"/>
            </w:tcBorders>
            <w:shd w:val="clear" w:color="auto" w:fill="auto"/>
            <w:vAlign w:val="bottom"/>
          </w:tcPr>
          <w:p w14:paraId="438BB721" w14:textId="713BE862" w:rsidR="00F06795" w:rsidRPr="006A67B8" w:rsidRDefault="006A67B8" w:rsidP="00F06795">
            <w:pPr>
              <w:ind w:left="285"/>
              <w:jc w:val="both"/>
              <w:rPr>
                <w:sz w:val="32"/>
                <w:szCs w:val="32"/>
                <w:lang w:eastAsia="ja-JP"/>
              </w:rPr>
            </w:pPr>
            <w:sdt>
              <w:sdtPr>
                <w:rPr>
                  <w:sz w:val="32"/>
                  <w:szCs w:val="32"/>
                  <w:lang w:eastAsia="ja-JP"/>
                </w:rPr>
                <w:id w:val="662361082"/>
                <w14:checkbox>
                  <w14:checked w14:val="0"/>
                  <w14:checkedState w14:val="2611" w14:font="ＭＳ 明朝"/>
                  <w14:uncheckedState w14:val="2610" w14:font="ＭＳ ゴシック"/>
                </w14:checkbox>
              </w:sdtPr>
              <w:sdtEndPr/>
              <w:sdtContent>
                <w:r w:rsidR="006564E0" w:rsidRPr="006A67B8">
                  <w:rPr>
                    <w:rFonts w:ascii="ＭＳ ゴシック" w:eastAsia="ＭＳ ゴシック" w:hAnsi="ＭＳ ゴシック" w:hint="eastAsia"/>
                    <w:sz w:val="32"/>
                    <w:szCs w:val="32"/>
                    <w:lang w:eastAsia="ja-JP"/>
                  </w:rPr>
                  <w:t>☐</w:t>
                </w:r>
              </w:sdtContent>
            </w:sdt>
          </w:p>
          <w:p w14:paraId="60446188" w14:textId="77777777" w:rsidR="00F06795" w:rsidRPr="006A67B8" w:rsidRDefault="00F06795" w:rsidP="00F06795">
            <w:pPr>
              <w:ind w:left="285"/>
              <w:jc w:val="both"/>
              <w:rPr>
                <w:sz w:val="21"/>
                <w:szCs w:val="21"/>
                <w:lang w:eastAsia="ja-JP"/>
              </w:rPr>
            </w:pPr>
          </w:p>
        </w:tc>
      </w:tr>
      <w:bookmarkEnd w:id="0"/>
    </w:tbl>
    <w:p w14:paraId="793DADF1" w14:textId="77777777" w:rsidR="00406188" w:rsidRPr="006A67B8" w:rsidRDefault="00406188" w:rsidP="00406188">
      <w:pPr>
        <w:spacing w:before="7"/>
        <w:rPr>
          <w:rFonts w:ascii="ＭＳ 明朝" w:eastAsia="ＭＳ 明朝" w:hAnsi="ＭＳ 明朝" w:cs="ＭＳ 明朝"/>
        </w:rPr>
      </w:pPr>
      <w:r w:rsidRPr="006A67B8">
        <w:rPr>
          <w:lang w:eastAsia="ja-JP"/>
        </w:rPr>
        <w:br w:type="page"/>
      </w:r>
      <w:r w:rsidRPr="006A67B8">
        <w:rPr>
          <w:rFonts w:ascii="ＭＳ 明朝" w:eastAsia="ＭＳ 明朝" w:hAnsi="ＭＳ 明朝" w:cs="ＭＳ 明朝" w:hint="eastAsia"/>
        </w:rPr>
        <w:lastRenderedPageBreak/>
        <w:t>書式２</w:t>
      </w:r>
    </w:p>
    <w:p w14:paraId="1540159F" w14:textId="0C64BAD0" w:rsidR="003303BA" w:rsidRPr="006A67B8" w:rsidRDefault="003303BA" w:rsidP="003303BA">
      <w:pPr>
        <w:pStyle w:val="1"/>
        <w:tabs>
          <w:tab w:val="left" w:pos="5162"/>
          <w:tab w:val="left" w:pos="9025"/>
        </w:tabs>
        <w:spacing w:before="14"/>
        <w:jc w:val="right"/>
        <w:rPr>
          <w:rFonts w:asciiTheme="minorEastAsia" w:eastAsiaTheme="minorEastAsia" w:hAnsiTheme="minorEastAsia"/>
          <w:color w:val="auto"/>
          <w:lang w:eastAsia="ja-JP"/>
        </w:rPr>
      </w:pPr>
      <w:r w:rsidRPr="006A67B8">
        <w:rPr>
          <w:rFonts w:asciiTheme="minorEastAsia" w:eastAsiaTheme="minorEastAsia" w:hAnsiTheme="minorEastAsia"/>
          <w:color w:val="auto"/>
          <w:spacing w:val="-1"/>
          <w:lang w:eastAsia="ja-JP"/>
        </w:rPr>
        <w:t>応募者氏名</w:t>
      </w:r>
      <w:r w:rsidRPr="006A67B8">
        <w:rPr>
          <w:rFonts w:asciiTheme="minorEastAsia" w:eastAsiaTheme="minorEastAsia" w:hAnsiTheme="minorEastAsia" w:hint="eastAsia"/>
          <w:color w:val="auto"/>
          <w:spacing w:val="-1"/>
          <w:lang w:eastAsia="ja-JP"/>
        </w:rPr>
        <w:t xml:space="preserve">　</w:t>
      </w:r>
      <w:r w:rsidRPr="006A67B8">
        <w:rPr>
          <w:rFonts w:asciiTheme="minorEastAsia" w:eastAsiaTheme="minorEastAsia" w:hAnsiTheme="minorEastAsia"/>
          <w:color w:val="auto"/>
          <w:u w:val="single" w:color="000000"/>
          <w:lang w:eastAsia="ja-JP"/>
        </w:rPr>
        <w:tab/>
      </w:r>
    </w:p>
    <w:p w14:paraId="04BA4453" w14:textId="7C15EA84" w:rsidR="00406188" w:rsidRPr="006A67B8" w:rsidRDefault="00406188" w:rsidP="003303BA">
      <w:pPr>
        <w:spacing w:before="7" w:after="0"/>
        <w:rPr>
          <w:rFonts w:ascii="ＭＳ 明朝" w:eastAsia="ＭＳ 明朝" w:hAnsi="ＭＳ 明朝" w:cs="ＭＳ 明朝"/>
        </w:rPr>
      </w:pPr>
    </w:p>
    <w:p w14:paraId="238D5CF1" w14:textId="77777777" w:rsidR="00406188" w:rsidRPr="006A67B8" w:rsidRDefault="00406188" w:rsidP="003303BA">
      <w:pPr>
        <w:spacing w:before="6" w:after="0"/>
        <w:rPr>
          <w:rFonts w:ascii="ＭＳ 明朝" w:eastAsia="ＭＳ 明朝" w:hAnsi="ＭＳ 明朝" w:cs="ＭＳ 明朝"/>
          <w:b/>
          <w:bCs/>
        </w:rPr>
      </w:pPr>
    </w:p>
    <w:p w14:paraId="013340A1" w14:textId="77777777" w:rsidR="00406188" w:rsidRPr="006A67B8" w:rsidRDefault="00406188" w:rsidP="00406188">
      <w:pPr>
        <w:widowControl w:val="0"/>
        <w:numPr>
          <w:ilvl w:val="0"/>
          <w:numId w:val="12"/>
        </w:numPr>
        <w:spacing w:before="2" w:after="0" w:line="240" w:lineRule="auto"/>
        <w:ind w:left="1134"/>
        <w:rPr>
          <w:rFonts w:ascii="ＭＳ 明朝" w:eastAsia="ＭＳ 明朝" w:hAnsi="ＭＳ 明朝"/>
          <w:b/>
          <w:sz w:val="28"/>
          <w:szCs w:val="28"/>
          <w:lang w:eastAsia="ja-JP"/>
        </w:rPr>
      </w:pPr>
      <w:r w:rsidRPr="006A67B8">
        <w:rPr>
          <w:rFonts w:ascii="ＭＳ 明朝" w:eastAsia="ＭＳ 明朝" w:hAnsi="ＭＳ 明朝" w:hint="eastAsia"/>
          <w:b/>
          <w:sz w:val="28"/>
          <w:szCs w:val="28"/>
          <w:lang w:eastAsia="ja-JP"/>
        </w:rPr>
        <w:t>施設研修・見学の場合： 研修・見学等の概要</w:t>
      </w:r>
      <w:r w:rsidRPr="006A67B8">
        <w:rPr>
          <w:rFonts w:ascii="ＭＳ 明朝" w:eastAsia="ＭＳ 明朝" w:hAnsi="ＭＳ 明朝" w:hint="eastAsia"/>
          <w:b/>
          <w:sz w:val="28"/>
          <w:szCs w:val="28"/>
          <w:vertAlign w:val="superscript"/>
          <w:lang w:eastAsia="ja-JP"/>
        </w:rPr>
        <w:t>＊1</w:t>
      </w:r>
    </w:p>
    <w:p w14:paraId="26430102" w14:textId="581F4FFC" w:rsidR="00406188" w:rsidRPr="006A67B8" w:rsidRDefault="00406188" w:rsidP="00406188">
      <w:pPr>
        <w:widowControl w:val="0"/>
        <w:numPr>
          <w:ilvl w:val="0"/>
          <w:numId w:val="12"/>
        </w:numPr>
        <w:spacing w:before="2" w:after="0" w:line="240" w:lineRule="auto"/>
        <w:ind w:left="1134"/>
        <w:rPr>
          <w:rFonts w:ascii="ＭＳ 明朝" w:eastAsia="ＭＳ 明朝" w:hAnsi="ＭＳ 明朝"/>
          <w:b/>
          <w:sz w:val="28"/>
          <w:szCs w:val="28"/>
          <w:lang w:eastAsia="ja-JP"/>
        </w:rPr>
      </w:pPr>
      <w:r w:rsidRPr="006A67B8">
        <w:rPr>
          <w:rFonts w:ascii="ＭＳ 明朝" w:eastAsia="ＭＳ 明朝" w:hAnsi="ＭＳ 明朝" w:hint="eastAsia"/>
          <w:b/>
          <w:sz w:val="28"/>
          <w:szCs w:val="28"/>
          <w:lang w:eastAsia="ja-JP"/>
        </w:rPr>
        <w:t>学会発表の場合： 発表内容の要約</w:t>
      </w:r>
      <w:r w:rsidRPr="006A67B8">
        <w:rPr>
          <w:rFonts w:ascii="ＭＳ 明朝" w:eastAsia="ＭＳ 明朝" w:hAnsi="ＭＳ 明朝" w:hint="eastAsia"/>
          <w:b/>
          <w:sz w:val="28"/>
          <w:szCs w:val="28"/>
          <w:vertAlign w:val="superscript"/>
          <w:lang w:eastAsia="ja-JP"/>
        </w:rPr>
        <w:t>＊2</w:t>
      </w:r>
    </w:p>
    <w:p w14:paraId="444C5BC6" w14:textId="77777777" w:rsidR="003303BA" w:rsidRPr="006A67B8" w:rsidRDefault="003303BA" w:rsidP="003303BA">
      <w:pPr>
        <w:widowControl w:val="0"/>
        <w:spacing w:before="2" w:after="0" w:line="240" w:lineRule="auto"/>
        <w:rPr>
          <w:rFonts w:ascii="ＭＳ 明朝" w:eastAsia="ＭＳ 明朝" w:hAnsi="ＭＳ 明朝"/>
          <w:b/>
          <w:sz w:val="28"/>
          <w:szCs w:val="2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6A67B8" w:rsidRPr="006A67B8" w14:paraId="0B9B072B" w14:textId="77777777" w:rsidTr="00603706">
        <w:trPr>
          <w:trHeight w:val="5178"/>
        </w:trPr>
        <w:tc>
          <w:tcPr>
            <w:tcW w:w="9219" w:type="dxa"/>
            <w:shd w:val="clear" w:color="auto" w:fill="auto"/>
          </w:tcPr>
          <w:p w14:paraId="0B4906EA" w14:textId="77777777" w:rsidR="003303BA" w:rsidRPr="006A67B8" w:rsidRDefault="003303BA" w:rsidP="00603706">
            <w:pPr>
              <w:spacing w:line="200" w:lineRule="atLeast"/>
              <w:rPr>
                <w:rFonts w:ascii="ＭＳ 明朝" w:eastAsia="ＭＳ 明朝" w:hAnsi="ＭＳ 明朝" w:cs="ＭＳ 明朝"/>
                <w:lang w:eastAsia="ja-JP"/>
              </w:rPr>
            </w:pPr>
          </w:p>
        </w:tc>
      </w:tr>
    </w:tbl>
    <w:p w14:paraId="2560C45B" w14:textId="77777777" w:rsidR="003303BA" w:rsidRPr="006A67B8" w:rsidRDefault="003303BA" w:rsidP="003303BA">
      <w:pPr>
        <w:spacing w:after="0"/>
        <w:ind w:firstLineChars="100" w:firstLine="220"/>
        <w:rPr>
          <w:rFonts w:ascii="ＭＳ 明朝" w:eastAsia="ＭＳ 明朝" w:hAnsi="ＭＳ 明朝" w:cs="ＭＳ 明朝"/>
          <w:bCs/>
          <w:lang w:eastAsia="ja-JP"/>
        </w:rPr>
      </w:pPr>
      <w:r w:rsidRPr="006A67B8">
        <w:rPr>
          <w:rFonts w:ascii="ＭＳ 明朝" w:eastAsia="ＭＳ 明朝" w:hAnsi="ＭＳ 明朝" w:cs="ＭＳ 明朝" w:hint="eastAsia"/>
          <w:bCs/>
          <w:lang w:eastAsia="ja-JP"/>
        </w:rPr>
        <w:t>＊1　研修・見学の概要には、日程、スケジュール等も含めて記載してください。</w:t>
      </w:r>
    </w:p>
    <w:p w14:paraId="0C59A49D" w14:textId="77777777" w:rsidR="003303BA" w:rsidRPr="006A67B8" w:rsidRDefault="003303BA" w:rsidP="003303BA">
      <w:pPr>
        <w:spacing w:after="0"/>
        <w:ind w:leftChars="100" w:left="660" w:hangingChars="200" w:hanging="440"/>
        <w:rPr>
          <w:rFonts w:ascii="ＭＳ 明朝" w:eastAsia="ＭＳ 明朝" w:hAnsi="ＭＳ 明朝" w:cs="ＭＳ 明朝"/>
          <w:bCs/>
          <w:lang w:eastAsia="ja-JP"/>
        </w:rPr>
      </w:pPr>
      <w:r w:rsidRPr="006A67B8">
        <w:rPr>
          <w:rFonts w:ascii="ＭＳ 明朝" w:eastAsia="ＭＳ 明朝" w:hAnsi="ＭＳ 明朝" w:cs="ＭＳ 明朝" w:hint="eastAsia"/>
          <w:bCs/>
          <w:lang w:eastAsia="ja-JP"/>
        </w:rPr>
        <w:t>＊2　抄録を提出している場合は抄録を、未提出の場合は発表予定の内容を記載すること。受理後に抄録を提出してください。</w:t>
      </w:r>
    </w:p>
    <w:p w14:paraId="744D9788" w14:textId="738A7D1F" w:rsidR="00406188" w:rsidRPr="006A67B8" w:rsidRDefault="00406188">
      <w:pPr>
        <w:rPr>
          <w:lang w:eastAsia="ja-JP"/>
        </w:rPr>
      </w:pPr>
    </w:p>
    <w:p w14:paraId="68CBB0E7" w14:textId="77777777" w:rsidR="003303BA" w:rsidRPr="006A67B8" w:rsidRDefault="003303BA" w:rsidP="003303BA">
      <w:pPr>
        <w:pStyle w:val="af"/>
        <w:widowControl w:val="0"/>
        <w:numPr>
          <w:ilvl w:val="0"/>
          <w:numId w:val="13"/>
        </w:numPr>
        <w:spacing w:before="15" w:after="0" w:line="300" w:lineRule="auto"/>
        <w:rPr>
          <w:b/>
          <w:spacing w:val="-2"/>
          <w:sz w:val="28"/>
          <w:szCs w:val="28"/>
          <w:lang w:eastAsia="ja-JP"/>
        </w:rPr>
      </w:pPr>
      <w:r w:rsidRPr="006A67B8">
        <w:rPr>
          <w:rFonts w:hint="eastAsia"/>
          <w:b/>
          <w:spacing w:val="-2"/>
          <w:sz w:val="28"/>
          <w:szCs w:val="28"/>
          <w:lang w:eastAsia="ja-JP"/>
        </w:rPr>
        <w:t>および</w:t>
      </w:r>
      <w:r w:rsidRPr="006A67B8">
        <w:rPr>
          <w:rFonts w:hint="eastAsia"/>
          <w:b/>
          <w:spacing w:val="-2"/>
          <w:sz w:val="28"/>
          <w:szCs w:val="28"/>
          <w:lang w:eastAsia="ja-JP"/>
        </w:rPr>
        <w:t xml:space="preserve"> </w:t>
      </w:r>
      <w:r w:rsidRPr="006A67B8">
        <w:rPr>
          <w:rFonts w:hint="eastAsia"/>
          <w:b/>
          <w:spacing w:val="-2"/>
          <w:sz w:val="28"/>
          <w:szCs w:val="28"/>
          <w:lang w:eastAsia="ja-JP"/>
        </w:rPr>
        <w:t>②</w:t>
      </w:r>
      <w:r w:rsidRPr="006A67B8">
        <w:rPr>
          <w:rFonts w:hint="eastAsia"/>
          <w:b/>
          <w:spacing w:val="-2"/>
          <w:sz w:val="28"/>
          <w:szCs w:val="28"/>
          <w:lang w:eastAsia="ja-JP"/>
        </w:rPr>
        <w:t xml:space="preserve"> </w:t>
      </w:r>
      <w:r w:rsidRPr="006A67B8">
        <w:rPr>
          <w:rFonts w:hint="eastAsia"/>
          <w:b/>
          <w:spacing w:val="-2"/>
          <w:sz w:val="28"/>
          <w:szCs w:val="28"/>
          <w:lang w:eastAsia="ja-JP"/>
        </w:rPr>
        <w:t>について、オンライン参加を希望する</w:t>
      </w:r>
    </w:p>
    <w:p w14:paraId="694E765E" w14:textId="77777777" w:rsidR="003303BA" w:rsidRPr="006A67B8" w:rsidRDefault="003303BA" w:rsidP="003303BA">
      <w:pPr>
        <w:pStyle w:val="af"/>
        <w:spacing w:before="15" w:line="300" w:lineRule="auto"/>
        <w:ind w:firstLineChars="100" w:firstLine="218"/>
        <w:rPr>
          <w:spacing w:val="-2"/>
          <w:lang w:eastAsia="ja-JP"/>
        </w:rPr>
      </w:pPr>
      <w:r w:rsidRPr="006A67B8">
        <w:rPr>
          <w:rFonts w:hint="eastAsia"/>
          <w:spacing w:val="-2"/>
          <w:lang w:eastAsia="ja-JP"/>
        </w:rPr>
        <w:t>オンライン参加を希望する特別な事情がある場合は、こちらに記載してください。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6A67B8" w:rsidRPr="006A67B8" w14:paraId="19F76744" w14:textId="77777777" w:rsidTr="00603706">
        <w:trPr>
          <w:trHeight w:val="1255"/>
        </w:trPr>
        <w:tc>
          <w:tcPr>
            <w:tcW w:w="9285" w:type="dxa"/>
            <w:shd w:val="clear" w:color="auto" w:fill="auto"/>
          </w:tcPr>
          <w:p w14:paraId="0B857573" w14:textId="77777777" w:rsidR="003303BA" w:rsidRPr="006A67B8" w:rsidRDefault="003303BA" w:rsidP="00603706">
            <w:pPr>
              <w:pStyle w:val="af"/>
              <w:spacing w:before="15" w:line="300" w:lineRule="auto"/>
              <w:rPr>
                <w:lang w:eastAsia="ja-JP"/>
              </w:rPr>
            </w:pPr>
          </w:p>
        </w:tc>
      </w:tr>
    </w:tbl>
    <w:p w14:paraId="07B2EA30" w14:textId="77777777" w:rsidR="003303BA" w:rsidRPr="006A67B8" w:rsidRDefault="003303BA" w:rsidP="003303BA">
      <w:pPr>
        <w:spacing w:line="200" w:lineRule="atLeast"/>
        <w:rPr>
          <w:rFonts w:ascii="ＭＳ 明朝" w:eastAsia="ＭＳ 明朝" w:hAnsi="ＭＳ 明朝" w:cs="ＭＳ 明朝"/>
          <w:lang w:eastAsia="ja-JP"/>
        </w:rPr>
      </w:pPr>
    </w:p>
    <w:p w14:paraId="59257DD0" w14:textId="3F1E6493" w:rsidR="005F58E6" w:rsidRPr="006A67B8" w:rsidRDefault="005F58E6">
      <w:pPr>
        <w:rPr>
          <w:lang w:eastAsia="ja-JP"/>
        </w:rPr>
      </w:pPr>
      <w:r w:rsidRPr="006A67B8">
        <w:rPr>
          <w:lang w:eastAsia="ja-JP"/>
        </w:rPr>
        <w:br w:type="page"/>
      </w:r>
    </w:p>
    <w:p w14:paraId="0C05213D" w14:textId="3BD8DFBA" w:rsidR="008C55DC" w:rsidRPr="006A67B8" w:rsidRDefault="008C55DC" w:rsidP="005F58E6">
      <w:pPr>
        <w:spacing w:after="0"/>
        <w:rPr>
          <w:lang w:eastAsia="ja-JP"/>
        </w:rPr>
      </w:pPr>
    </w:p>
    <w:p w14:paraId="4431E104" w14:textId="77777777" w:rsidR="005F58E6" w:rsidRPr="006A67B8" w:rsidRDefault="005F58E6" w:rsidP="005F58E6">
      <w:pPr>
        <w:pStyle w:val="af"/>
        <w:spacing w:before="15" w:line="300" w:lineRule="auto"/>
        <w:ind w:left="339" w:hanging="221"/>
        <w:rPr>
          <w:b/>
          <w:spacing w:val="-2"/>
          <w:sz w:val="28"/>
          <w:szCs w:val="28"/>
          <w:lang w:eastAsia="ja-JP"/>
        </w:rPr>
      </w:pPr>
      <w:r w:rsidRPr="006A67B8">
        <w:rPr>
          <w:rFonts w:hint="eastAsia"/>
          <w:b/>
          <w:spacing w:val="-2"/>
          <w:sz w:val="28"/>
          <w:szCs w:val="28"/>
          <w:lang w:eastAsia="ja-JP"/>
        </w:rPr>
        <w:t>受入機関または学会名</w:t>
      </w:r>
    </w:p>
    <w:p w14:paraId="489226B3" w14:textId="77777777" w:rsidR="005F58E6" w:rsidRPr="006A67B8" w:rsidRDefault="005F58E6" w:rsidP="005F58E6">
      <w:pPr>
        <w:pStyle w:val="af"/>
        <w:spacing w:before="15" w:line="300" w:lineRule="auto"/>
        <w:ind w:firstLineChars="100" w:firstLine="218"/>
        <w:rPr>
          <w:spacing w:val="-2"/>
          <w:lang w:eastAsia="ja-JP"/>
        </w:rPr>
      </w:pPr>
      <w:r w:rsidRPr="006A67B8">
        <w:rPr>
          <w:rFonts w:hint="eastAsia"/>
          <w:spacing w:val="-2"/>
          <w:lang w:eastAsia="ja-JP"/>
        </w:rPr>
        <w:t>施設研修・見学の場合は施設名および住所を、学会参加の場合は学会（会議）の名称および開催地、会期を記載してください。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6A67B8" w:rsidRPr="006A67B8" w14:paraId="59ED9BCC" w14:textId="77777777" w:rsidTr="00603706">
        <w:trPr>
          <w:trHeight w:val="1255"/>
        </w:trPr>
        <w:tc>
          <w:tcPr>
            <w:tcW w:w="9435" w:type="dxa"/>
            <w:shd w:val="clear" w:color="auto" w:fill="auto"/>
          </w:tcPr>
          <w:p w14:paraId="13024A6B" w14:textId="77777777" w:rsidR="005F58E6" w:rsidRPr="006A67B8" w:rsidRDefault="005F58E6" w:rsidP="00603706">
            <w:pPr>
              <w:pStyle w:val="af"/>
              <w:spacing w:before="15" w:line="300" w:lineRule="auto"/>
              <w:rPr>
                <w:lang w:eastAsia="ja-JP"/>
              </w:rPr>
            </w:pPr>
          </w:p>
        </w:tc>
      </w:tr>
    </w:tbl>
    <w:p w14:paraId="0A0BAFC0" w14:textId="7ABF3471" w:rsidR="005F58E6" w:rsidRPr="006A67B8" w:rsidRDefault="005F58E6" w:rsidP="005F58E6">
      <w:pPr>
        <w:spacing w:after="0"/>
        <w:rPr>
          <w:lang w:eastAsia="ja-JP"/>
        </w:rPr>
      </w:pPr>
    </w:p>
    <w:p w14:paraId="144BC9D1" w14:textId="334F3961" w:rsidR="005F58E6" w:rsidRPr="006A67B8" w:rsidRDefault="005F58E6" w:rsidP="005F58E6">
      <w:pPr>
        <w:spacing w:after="0"/>
        <w:rPr>
          <w:lang w:eastAsia="ja-JP"/>
        </w:rPr>
      </w:pPr>
    </w:p>
    <w:p w14:paraId="0158FF35" w14:textId="77777777" w:rsidR="00847549" w:rsidRPr="006A67B8" w:rsidRDefault="00847549" w:rsidP="005F58E6">
      <w:pPr>
        <w:spacing w:after="0"/>
        <w:rPr>
          <w:lang w:eastAsia="ja-JP"/>
        </w:rPr>
      </w:pPr>
    </w:p>
    <w:p w14:paraId="522C2D7D" w14:textId="77777777" w:rsidR="005F58E6" w:rsidRPr="006A67B8" w:rsidRDefault="005F58E6" w:rsidP="005F58E6">
      <w:pPr>
        <w:rPr>
          <w:rFonts w:ascii="ＭＳ 明朝" w:eastAsia="ＭＳ 明朝" w:hAnsi="ＭＳ 明朝"/>
          <w:b/>
          <w:spacing w:val="-2"/>
          <w:sz w:val="28"/>
          <w:szCs w:val="28"/>
          <w:lang w:eastAsia="ja-JP"/>
        </w:rPr>
      </w:pPr>
      <w:r w:rsidRPr="006A67B8">
        <w:rPr>
          <w:rFonts w:ascii="ＭＳ 明朝" w:eastAsia="ＭＳ 明朝" w:hAnsi="ＭＳ 明朝" w:hint="eastAsia"/>
          <w:b/>
          <w:spacing w:val="-2"/>
          <w:sz w:val="28"/>
          <w:szCs w:val="28"/>
          <w:lang w:eastAsia="ja-JP"/>
        </w:rPr>
        <w:t>他団体からの助成または勤務先等での負担の状況</w:t>
      </w:r>
      <w:r w:rsidRPr="006A67B8">
        <w:rPr>
          <w:rFonts w:ascii="ＭＳ 明朝" w:eastAsia="ＭＳ 明朝" w:hAnsi="ＭＳ 明朝" w:hint="eastAsia"/>
          <w:b/>
          <w:sz w:val="28"/>
          <w:szCs w:val="28"/>
          <w:vertAlign w:val="superscript"/>
          <w:lang w:eastAsia="ja-JP"/>
        </w:rPr>
        <w:t>＊3</w:t>
      </w:r>
    </w:p>
    <w:p w14:paraId="03D9E8C9" w14:textId="77777777" w:rsidR="005F58E6" w:rsidRPr="006A67B8" w:rsidRDefault="005F58E6" w:rsidP="005F58E6">
      <w:pPr>
        <w:pStyle w:val="af"/>
        <w:spacing w:before="15"/>
        <w:ind w:left="119" w:firstLineChars="100" w:firstLine="218"/>
        <w:rPr>
          <w:spacing w:val="-2"/>
          <w:lang w:eastAsia="ja-JP"/>
        </w:rPr>
      </w:pPr>
      <w:r w:rsidRPr="006A67B8">
        <w:rPr>
          <w:rFonts w:hint="eastAsia"/>
          <w:spacing w:val="-2"/>
          <w:lang w:eastAsia="ja-JP"/>
        </w:rPr>
        <w:t>他団体の助成金へもご応募される場合は応募先、助成の内容、金額及び採否連絡予定時期等を記載してください。勤務先等で費用の負担をいただく場合は、負担いただく内容及び金額等を記載してください。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6A67B8" w:rsidRPr="006A67B8" w14:paraId="4C04814B" w14:textId="77777777" w:rsidTr="00603706">
        <w:trPr>
          <w:trHeight w:val="1090"/>
        </w:trPr>
        <w:tc>
          <w:tcPr>
            <w:tcW w:w="9285" w:type="dxa"/>
            <w:shd w:val="clear" w:color="auto" w:fill="auto"/>
          </w:tcPr>
          <w:p w14:paraId="036B7217" w14:textId="77777777" w:rsidR="005F58E6" w:rsidRPr="006A67B8" w:rsidRDefault="005F58E6" w:rsidP="00603706">
            <w:pPr>
              <w:pStyle w:val="af"/>
              <w:spacing w:before="15" w:line="300" w:lineRule="auto"/>
              <w:ind w:firstLineChars="100" w:firstLine="218"/>
              <w:rPr>
                <w:spacing w:val="-2"/>
                <w:lang w:eastAsia="ja-JP"/>
              </w:rPr>
            </w:pPr>
          </w:p>
        </w:tc>
      </w:tr>
    </w:tbl>
    <w:p w14:paraId="7D1465F3" w14:textId="77777777" w:rsidR="005F58E6" w:rsidRPr="006A67B8" w:rsidRDefault="005F58E6" w:rsidP="005F58E6">
      <w:pPr>
        <w:tabs>
          <w:tab w:val="left" w:pos="426"/>
        </w:tabs>
        <w:ind w:leftChars="105" w:left="576" w:hangingChars="157" w:hanging="345"/>
        <w:rPr>
          <w:rFonts w:ascii="ＭＳ 明朝" w:eastAsia="ＭＳ 明朝" w:hAnsi="ＭＳ 明朝" w:cs="ＭＳ 明朝"/>
          <w:bCs/>
          <w:lang w:eastAsia="ja-JP"/>
        </w:rPr>
      </w:pPr>
      <w:r w:rsidRPr="006A67B8">
        <w:rPr>
          <w:rFonts w:ascii="ＭＳ 明朝" w:eastAsia="ＭＳ 明朝" w:hAnsi="ＭＳ 明朝" w:cs="ＭＳ 明朝" w:hint="eastAsia"/>
          <w:bCs/>
          <w:lang w:eastAsia="ja-JP"/>
        </w:rPr>
        <w:t>＊3　他団体または勤務先等から助成または負担いただいた費用については本学会からの助成金は支給されません。</w:t>
      </w:r>
    </w:p>
    <w:p w14:paraId="5C2E298E" w14:textId="2C797A82" w:rsidR="005F58E6" w:rsidRPr="006A67B8" w:rsidRDefault="005F58E6">
      <w:pPr>
        <w:rPr>
          <w:lang w:eastAsia="ja-JP"/>
        </w:rPr>
      </w:pPr>
      <w:r w:rsidRPr="006A67B8">
        <w:rPr>
          <w:lang w:eastAsia="ja-JP"/>
        </w:rPr>
        <w:br w:type="page"/>
      </w:r>
    </w:p>
    <w:p w14:paraId="3D791C66" w14:textId="77777777" w:rsidR="005F58E6" w:rsidRPr="006A67B8" w:rsidRDefault="005F58E6" w:rsidP="005F58E6">
      <w:pPr>
        <w:spacing w:before="7"/>
        <w:rPr>
          <w:rFonts w:ascii="ＭＳ 明朝" w:eastAsia="ＭＳ 明朝" w:hAnsi="ＭＳ 明朝" w:cs="ＭＳ 明朝"/>
          <w:lang w:eastAsia="zh-TW"/>
        </w:rPr>
      </w:pPr>
      <w:r w:rsidRPr="006A67B8">
        <w:rPr>
          <w:rFonts w:ascii="ＭＳ 明朝" w:eastAsia="ＭＳ 明朝" w:hAnsi="ＭＳ 明朝" w:cs="ＭＳ 明朝" w:hint="eastAsia"/>
          <w:lang w:eastAsia="zh-TW"/>
        </w:rPr>
        <w:lastRenderedPageBreak/>
        <w:t>書式３</w:t>
      </w:r>
    </w:p>
    <w:p w14:paraId="452BFE47" w14:textId="77777777" w:rsidR="005F58E6" w:rsidRPr="006A67B8" w:rsidRDefault="005F58E6" w:rsidP="005F58E6">
      <w:pPr>
        <w:pStyle w:val="1"/>
        <w:tabs>
          <w:tab w:val="left" w:pos="5162"/>
          <w:tab w:val="left" w:pos="9025"/>
        </w:tabs>
        <w:spacing w:before="14"/>
        <w:jc w:val="right"/>
        <w:rPr>
          <w:rFonts w:asciiTheme="minorEastAsia" w:eastAsiaTheme="minorEastAsia" w:hAnsiTheme="minorEastAsia"/>
          <w:color w:val="auto"/>
          <w:lang w:eastAsia="zh-TW"/>
        </w:rPr>
      </w:pPr>
      <w:r w:rsidRPr="006A67B8">
        <w:rPr>
          <w:rFonts w:asciiTheme="minorEastAsia" w:eastAsiaTheme="minorEastAsia" w:hAnsiTheme="minorEastAsia"/>
          <w:color w:val="auto"/>
          <w:spacing w:val="-1"/>
          <w:lang w:eastAsia="zh-TW"/>
        </w:rPr>
        <w:t>応募者氏名</w:t>
      </w:r>
      <w:r w:rsidRPr="006A67B8">
        <w:rPr>
          <w:rFonts w:asciiTheme="minorEastAsia" w:eastAsiaTheme="minorEastAsia" w:hAnsiTheme="minorEastAsia" w:hint="eastAsia"/>
          <w:color w:val="auto"/>
          <w:spacing w:val="-1"/>
          <w:lang w:eastAsia="zh-TW"/>
        </w:rPr>
        <w:t xml:space="preserve">　</w:t>
      </w:r>
      <w:r w:rsidRPr="006A67B8">
        <w:rPr>
          <w:rFonts w:asciiTheme="minorEastAsia" w:eastAsiaTheme="minorEastAsia" w:hAnsiTheme="minorEastAsia"/>
          <w:color w:val="auto"/>
          <w:u w:val="single" w:color="000000"/>
          <w:lang w:eastAsia="zh-TW"/>
        </w:rPr>
        <w:tab/>
      </w:r>
    </w:p>
    <w:p w14:paraId="4B5D9263" w14:textId="43C6B206" w:rsidR="005F58E6" w:rsidRPr="006A67B8" w:rsidRDefault="005F58E6" w:rsidP="005F58E6">
      <w:pPr>
        <w:spacing w:after="0"/>
        <w:rPr>
          <w:lang w:eastAsia="zh-TW"/>
        </w:rPr>
      </w:pPr>
    </w:p>
    <w:p w14:paraId="38A86DEA" w14:textId="415DFE1D" w:rsidR="005F58E6" w:rsidRPr="006A67B8" w:rsidRDefault="005F58E6" w:rsidP="005F58E6">
      <w:pPr>
        <w:spacing w:after="0"/>
        <w:rPr>
          <w:lang w:eastAsia="zh-TW"/>
        </w:rPr>
      </w:pPr>
    </w:p>
    <w:p w14:paraId="4DEA803E" w14:textId="358A73B4" w:rsidR="005F58E6" w:rsidRPr="006A67B8" w:rsidRDefault="005F58E6" w:rsidP="005F58E6">
      <w:pPr>
        <w:spacing w:after="0"/>
        <w:jc w:val="center"/>
        <w:rPr>
          <w:b/>
          <w:bCs/>
          <w:sz w:val="28"/>
          <w:szCs w:val="28"/>
          <w:lang w:eastAsia="zh-TW"/>
        </w:rPr>
      </w:pPr>
      <w:r w:rsidRPr="006A67B8">
        <w:rPr>
          <w:rFonts w:hint="eastAsia"/>
          <w:b/>
          <w:bCs/>
          <w:sz w:val="28"/>
          <w:szCs w:val="28"/>
          <w:lang w:eastAsia="zh-TW"/>
        </w:rPr>
        <w:t>業</w:t>
      </w:r>
      <w:r w:rsidRPr="006A67B8">
        <w:rPr>
          <w:rFonts w:hint="eastAsia"/>
          <w:b/>
          <w:bCs/>
          <w:sz w:val="28"/>
          <w:szCs w:val="28"/>
          <w:lang w:eastAsia="zh-TW"/>
        </w:rPr>
        <w:t xml:space="preserve"> </w:t>
      </w:r>
      <w:r w:rsidRPr="006A67B8">
        <w:rPr>
          <w:b/>
          <w:bCs/>
          <w:sz w:val="28"/>
          <w:szCs w:val="28"/>
          <w:lang w:eastAsia="zh-TW"/>
        </w:rPr>
        <w:t xml:space="preserve"> </w:t>
      </w:r>
      <w:r w:rsidRPr="006A67B8">
        <w:rPr>
          <w:rFonts w:hint="eastAsia"/>
          <w:b/>
          <w:bCs/>
          <w:sz w:val="28"/>
          <w:szCs w:val="28"/>
          <w:lang w:eastAsia="zh-TW"/>
        </w:rPr>
        <w:t>績</w:t>
      </w:r>
      <w:r w:rsidRPr="006A67B8">
        <w:rPr>
          <w:rFonts w:hint="eastAsia"/>
          <w:b/>
          <w:bCs/>
          <w:sz w:val="28"/>
          <w:szCs w:val="28"/>
          <w:lang w:eastAsia="zh-TW"/>
        </w:rPr>
        <w:t xml:space="preserve"> </w:t>
      </w:r>
      <w:r w:rsidRPr="006A67B8">
        <w:rPr>
          <w:b/>
          <w:bCs/>
          <w:sz w:val="28"/>
          <w:szCs w:val="28"/>
          <w:lang w:eastAsia="zh-TW"/>
        </w:rPr>
        <w:t xml:space="preserve"> </w:t>
      </w:r>
      <w:r w:rsidRPr="006A67B8">
        <w:rPr>
          <w:rFonts w:hint="eastAsia"/>
          <w:b/>
          <w:bCs/>
          <w:sz w:val="28"/>
          <w:szCs w:val="28"/>
          <w:lang w:eastAsia="zh-TW"/>
        </w:rPr>
        <w:t>目</w:t>
      </w:r>
      <w:r w:rsidRPr="006A67B8">
        <w:rPr>
          <w:rFonts w:hint="eastAsia"/>
          <w:b/>
          <w:bCs/>
          <w:sz w:val="28"/>
          <w:szCs w:val="28"/>
          <w:lang w:eastAsia="zh-TW"/>
        </w:rPr>
        <w:t xml:space="preserve"> </w:t>
      </w:r>
      <w:r w:rsidRPr="006A67B8">
        <w:rPr>
          <w:b/>
          <w:bCs/>
          <w:sz w:val="28"/>
          <w:szCs w:val="28"/>
          <w:lang w:eastAsia="zh-TW"/>
        </w:rPr>
        <w:t xml:space="preserve"> </w:t>
      </w:r>
      <w:r w:rsidRPr="006A67B8">
        <w:rPr>
          <w:rFonts w:hint="eastAsia"/>
          <w:b/>
          <w:bCs/>
          <w:sz w:val="28"/>
          <w:szCs w:val="28"/>
          <w:lang w:eastAsia="zh-TW"/>
        </w:rPr>
        <w:t>録</w:t>
      </w:r>
    </w:p>
    <w:p w14:paraId="6FA2D94B" w14:textId="23239CE8" w:rsidR="005F58E6" w:rsidRPr="006A67B8" w:rsidRDefault="005F58E6" w:rsidP="005F58E6">
      <w:pPr>
        <w:spacing w:after="0"/>
        <w:rPr>
          <w:lang w:eastAsia="zh-TW"/>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6A67B8" w:rsidRPr="006A67B8" w14:paraId="087A558B" w14:textId="77777777" w:rsidTr="005F58E6">
        <w:trPr>
          <w:trHeight w:val="9415"/>
        </w:trPr>
        <w:tc>
          <w:tcPr>
            <w:tcW w:w="9286" w:type="dxa"/>
            <w:shd w:val="clear" w:color="auto" w:fill="auto"/>
          </w:tcPr>
          <w:p w14:paraId="4C44DA5F" w14:textId="77777777" w:rsidR="005F58E6" w:rsidRPr="006A67B8" w:rsidRDefault="005F58E6" w:rsidP="00603706">
            <w:pPr>
              <w:spacing w:line="200" w:lineRule="atLeast"/>
              <w:rPr>
                <w:rFonts w:ascii="ＭＳ 明朝" w:eastAsia="ＭＳ 明朝" w:hAnsi="ＭＳ 明朝" w:cs="ＭＳ 明朝"/>
                <w:lang w:eastAsia="zh-TW"/>
              </w:rPr>
            </w:pPr>
          </w:p>
        </w:tc>
      </w:tr>
    </w:tbl>
    <w:p w14:paraId="03DC4CC7" w14:textId="77777777" w:rsidR="005F58E6" w:rsidRPr="006A67B8" w:rsidRDefault="005F58E6" w:rsidP="005F58E6">
      <w:pPr>
        <w:spacing w:after="0" w:line="300" w:lineRule="auto"/>
        <w:ind w:leftChars="52" w:left="429" w:hangingChars="143" w:hanging="315"/>
        <w:rPr>
          <w:rFonts w:ascii="ＭＳ 明朝" w:eastAsia="ＭＳ 明朝" w:hAnsi="ＭＳ 明朝"/>
          <w:lang w:eastAsia="ja-JP"/>
        </w:rPr>
      </w:pPr>
      <w:r w:rsidRPr="006A67B8">
        <w:rPr>
          <w:rFonts w:ascii="ＭＳ 明朝" w:eastAsia="ＭＳ 明朝" w:hAnsi="ＭＳ 明朝" w:hint="eastAsia"/>
          <w:lang w:eastAsia="ja-JP"/>
        </w:rPr>
        <w:t>＊</w:t>
      </w:r>
      <w:r w:rsidRPr="006A67B8">
        <w:rPr>
          <w:rFonts w:ascii="ＭＳ 明朝" w:eastAsia="ＭＳ 明朝" w:hAnsi="ＭＳ 明朝"/>
          <w:lang w:eastAsia="ja-JP"/>
        </w:rPr>
        <w:t>1　原著論文・著書・総説、学会発表、受賞等の代表的なものを本紙２枚以内に記載してください。</w:t>
      </w:r>
    </w:p>
    <w:p w14:paraId="357A2571" w14:textId="77777777" w:rsidR="005F58E6" w:rsidRPr="006A67B8" w:rsidRDefault="005F58E6" w:rsidP="005F58E6">
      <w:pPr>
        <w:spacing w:after="0" w:line="300" w:lineRule="auto"/>
        <w:ind w:leftChars="52" w:left="429" w:hangingChars="143" w:hanging="315"/>
        <w:rPr>
          <w:rFonts w:ascii="ＭＳ 明朝" w:eastAsia="ＭＳ 明朝" w:hAnsi="ＭＳ 明朝"/>
          <w:lang w:eastAsia="ja-JP"/>
        </w:rPr>
      </w:pPr>
      <w:r w:rsidRPr="006A67B8">
        <w:rPr>
          <w:rFonts w:ascii="ＭＳ 明朝" w:eastAsia="ＭＳ 明朝" w:hAnsi="ＭＳ 明朝" w:hint="eastAsia"/>
          <w:lang w:eastAsia="ja-JP"/>
        </w:rPr>
        <w:t>＊</w:t>
      </w:r>
      <w:r w:rsidRPr="006A67B8">
        <w:rPr>
          <w:rFonts w:ascii="ＭＳ 明朝" w:eastAsia="ＭＳ 明朝" w:hAnsi="ＭＳ 明朝"/>
          <w:lang w:eastAsia="ja-JP"/>
        </w:rPr>
        <w:t>2　原著論文・総説にあっては、著者名（全員）・論文名・雑誌名・巻・頁・発行年（西暦）</w:t>
      </w:r>
      <w:r w:rsidRPr="006A67B8">
        <w:rPr>
          <w:rFonts w:ascii="ＭＳ 明朝" w:eastAsia="ＭＳ 明朝" w:hAnsi="ＭＳ 明朝" w:hint="eastAsia"/>
          <w:lang w:eastAsia="ja-JP"/>
        </w:rPr>
        <w:t>を、学会発表等については、発表</w:t>
      </w:r>
      <w:r w:rsidRPr="006A67B8">
        <w:rPr>
          <w:rFonts w:ascii="ＭＳ 明朝" w:eastAsia="ＭＳ 明朝" w:hAnsi="ＭＳ 明朝"/>
          <w:lang w:eastAsia="ja-JP"/>
        </w:rPr>
        <w:t>者名（全員）・演題名・学会名・発表年月（西暦）を記載してください。</w:t>
      </w:r>
    </w:p>
    <w:p w14:paraId="29FB2DE7" w14:textId="77777777" w:rsidR="005F58E6" w:rsidRPr="006A67B8" w:rsidRDefault="005F58E6" w:rsidP="005F58E6">
      <w:pPr>
        <w:spacing w:after="0" w:line="300" w:lineRule="auto"/>
        <w:ind w:firstLineChars="50" w:firstLine="110"/>
        <w:rPr>
          <w:rFonts w:ascii="ＭＳ 明朝" w:eastAsia="ＭＳ 明朝" w:hAnsi="ＭＳ 明朝"/>
          <w:lang w:eastAsia="ja-JP"/>
        </w:rPr>
        <w:sectPr w:rsidR="005F58E6" w:rsidRPr="006A67B8" w:rsidSect="005F58E6">
          <w:headerReference w:type="default" r:id="rId8"/>
          <w:pgSz w:w="11900" w:h="16850"/>
          <w:pgMar w:top="1418" w:right="1418" w:bottom="1134" w:left="1418" w:header="1507" w:footer="0" w:gutter="0"/>
          <w:cols w:space="720"/>
        </w:sectPr>
      </w:pPr>
      <w:r w:rsidRPr="006A67B8">
        <w:rPr>
          <w:rFonts w:ascii="ＭＳ 明朝" w:eastAsia="ＭＳ 明朝" w:hAnsi="ＭＳ 明朝" w:hint="eastAsia"/>
          <w:lang w:eastAsia="ja-JP"/>
        </w:rPr>
        <w:t>＊</w:t>
      </w:r>
      <w:r w:rsidRPr="006A67B8">
        <w:rPr>
          <w:rFonts w:ascii="ＭＳ 明朝" w:eastAsia="ＭＳ 明朝" w:hAnsi="ＭＳ 明朝"/>
          <w:lang w:eastAsia="ja-JP"/>
        </w:rPr>
        <w:t>3　本学会の年会およびシンポジウムでの発表には冒頭に◎を付けてください。</w:t>
      </w:r>
    </w:p>
    <w:p w14:paraId="67E9D45E" w14:textId="77777777" w:rsidR="005F58E6" w:rsidRPr="006A67B8" w:rsidRDefault="005F58E6" w:rsidP="005F58E6">
      <w:pPr>
        <w:spacing w:before="7"/>
        <w:rPr>
          <w:rFonts w:ascii="ＭＳ 明朝" w:eastAsia="ＭＳ 明朝" w:hAnsi="ＭＳ 明朝" w:cs="ＭＳ 明朝"/>
          <w:lang w:eastAsia="ja-JP"/>
        </w:rPr>
      </w:pPr>
      <w:r w:rsidRPr="006A67B8">
        <w:rPr>
          <w:rFonts w:ascii="ＭＳ 明朝" w:eastAsia="ＭＳ 明朝" w:hAnsi="ＭＳ 明朝" w:cs="ＭＳ 明朝" w:hint="eastAsia"/>
          <w:lang w:eastAsia="ja-JP"/>
        </w:rPr>
        <w:lastRenderedPageBreak/>
        <w:t>書式４</w:t>
      </w:r>
    </w:p>
    <w:p w14:paraId="5DA4F493" w14:textId="304C6C9E" w:rsidR="005F58E6" w:rsidRPr="006A67B8" w:rsidRDefault="005F58E6" w:rsidP="005F58E6">
      <w:pPr>
        <w:pStyle w:val="1"/>
        <w:tabs>
          <w:tab w:val="left" w:pos="5162"/>
          <w:tab w:val="left" w:pos="9025"/>
        </w:tabs>
        <w:spacing w:before="14"/>
        <w:jc w:val="right"/>
        <w:rPr>
          <w:rFonts w:asciiTheme="minorEastAsia" w:eastAsiaTheme="minorEastAsia" w:hAnsiTheme="minorEastAsia"/>
          <w:color w:val="auto"/>
          <w:lang w:eastAsia="ja-JP"/>
        </w:rPr>
      </w:pPr>
      <w:r w:rsidRPr="006A67B8">
        <w:rPr>
          <w:rFonts w:asciiTheme="minorEastAsia" w:eastAsiaTheme="minorEastAsia" w:hAnsiTheme="minorEastAsia"/>
          <w:color w:val="auto"/>
          <w:spacing w:val="-1"/>
          <w:lang w:eastAsia="ja-JP"/>
        </w:rPr>
        <w:t>応募者氏名</w:t>
      </w:r>
      <w:r w:rsidRPr="006A67B8">
        <w:rPr>
          <w:rFonts w:asciiTheme="minorEastAsia" w:eastAsiaTheme="minorEastAsia" w:hAnsiTheme="minorEastAsia" w:hint="eastAsia"/>
          <w:color w:val="auto"/>
          <w:spacing w:val="-1"/>
          <w:lang w:eastAsia="ja-JP"/>
        </w:rPr>
        <w:t xml:space="preserve">　</w:t>
      </w:r>
      <w:r w:rsidRPr="006A67B8">
        <w:rPr>
          <w:rFonts w:asciiTheme="minorEastAsia" w:eastAsiaTheme="minorEastAsia" w:hAnsiTheme="minorEastAsia"/>
          <w:color w:val="auto"/>
          <w:u w:val="single" w:color="000000"/>
          <w:lang w:eastAsia="ja-JP"/>
        </w:rPr>
        <w:tab/>
      </w:r>
    </w:p>
    <w:p w14:paraId="0111962B" w14:textId="77777777" w:rsidR="005F58E6" w:rsidRPr="006A67B8" w:rsidRDefault="005F58E6" w:rsidP="005F58E6">
      <w:pPr>
        <w:spacing w:after="0"/>
        <w:rPr>
          <w:lang w:eastAsia="ja-JP"/>
        </w:rPr>
      </w:pPr>
    </w:p>
    <w:p w14:paraId="1ABA9F6E" w14:textId="77777777" w:rsidR="005F58E6" w:rsidRPr="006A67B8" w:rsidRDefault="005F58E6" w:rsidP="005F58E6">
      <w:pPr>
        <w:spacing w:after="0"/>
        <w:rPr>
          <w:lang w:eastAsia="ja-JP"/>
        </w:rPr>
      </w:pPr>
    </w:p>
    <w:p w14:paraId="28472435" w14:textId="3BA19498" w:rsidR="005F58E6" w:rsidRPr="006A67B8" w:rsidRDefault="005F58E6" w:rsidP="005F58E6">
      <w:pPr>
        <w:spacing w:after="0"/>
        <w:jc w:val="center"/>
        <w:rPr>
          <w:b/>
          <w:bCs/>
          <w:sz w:val="28"/>
          <w:szCs w:val="28"/>
          <w:lang w:eastAsia="ja-JP"/>
        </w:rPr>
      </w:pPr>
      <w:r w:rsidRPr="006A67B8">
        <w:rPr>
          <w:rFonts w:hint="eastAsia"/>
          <w:b/>
          <w:bCs/>
          <w:sz w:val="28"/>
          <w:szCs w:val="28"/>
          <w:lang w:eastAsia="ja-JP"/>
        </w:rPr>
        <w:t>薬物療法、医療薬学教育、医療薬学研究に関する実績証明書</w:t>
      </w:r>
    </w:p>
    <w:p w14:paraId="40CE6E93" w14:textId="77777777" w:rsidR="005F58E6" w:rsidRPr="006A67B8" w:rsidRDefault="005F58E6" w:rsidP="005F58E6">
      <w:pPr>
        <w:spacing w:after="0"/>
        <w:rPr>
          <w:b/>
          <w:bCs/>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A67B8" w:rsidRPr="006A67B8" w14:paraId="26CE31FA" w14:textId="77777777" w:rsidTr="00603706">
        <w:trPr>
          <w:trHeight w:val="8820"/>
        </w:trPr>
        <w:tc>
          <w:tcPr>
            <w:tcW w:w="9350" w:type="dxa"/>
            <w:shd w:val="clear" w:color="auto" w:fill="auto"/>
          </w:tcPr>
          <w:p w14:paraId="7D0AEA5F" w14:textId="77777777" w:rsidR="005F58E6" w:rsidRPr="006A67B8" w:rsidRDefault="005F58E6" w:rsidP="00603706">
            <w:pPr>
              <w:spacing w:line="200" w:lineRule="atLeast"/>
              <w:rPr>
                <w:rFonts w:ascii="ＭＳ 明朝" w:eastAsia="ＭＳ 明朝" w:hAnsi="ＭＳ 明朝" w:cs="ＭＳ 明朝"/>
                <w:lang w:eastAsia="ja-JP"/>
              </w:rPr>
            </w:pPr>
          </w:p>
        </w:tc>
      </w:tr>
    </w:tbl>
    <w:p w14:paraId="00C82E76" w14:textId="51B7DD12" w:rsidR="005F58E6" w:rsidRPr="006A67B8" w:rsidRDefault="005F58E6" w:rsidP="005F58E6">
      <w:pPr>
        <w:spacing w:after="0"/>
        <w:rPr>
          <w:lang w:eastAsia="ja-JP"/>
        </w:rPr>
      </w:pPr>
    </w:p>
    <w:p w14:paraId="15A8CCB0" w14:textId="4684A6C0" w:rsidR="005F58E6" w:rsidRPr="006A67B8" w:rsidRDefault="005F58E6" w:rsidP="005F58E6">
      <w:pPr>
        <w:spacing w:after="0"/>
        <w:ind w:firstLineChars="100" w:firstLine="220"/>
        <w:rPr>
          <w:lang w:eastAsia="ja-JP"/>
        </w:rPr>
      </w:pPr>
      <w:r w:rsidRPr="006A67B8">
        <w:rPr>
          <w:rFonts w:hint="eastAsia"/>
          <w:lang w:eastAsia="ja-JP"/>
        </w:rPr>
        <w:t>以上のとおり、応募申請者は薬物療法、医療薬学教育、医療薬学研究に関する業務に従事したことを証明する。</w:t>
      </w:r>
    </w:p>
    <w:p w14:paraId="7BC29B91" w14:textId="77777777" w:rsidR="005F58E6" w:rsidRPr="006A67B8" w:rsidRDefault="005F58E6" w:rsidP="005F58E6">
      <w:pPr>
        <w:spacing w:after="0"/>
        <w:rPr>
          <w:lang w:eastAsia="ja-JP"/>
        </w:rPr>
      </w:pPr>
    </w:p>
    <w:p w14:paraId="352D8EC0" w14:textId="6979ABD9" w:rsidR="005F58E6" w:rsidRPr="006A67B8" w:rsidRDefault="005F58E6" w:rsidP="005F58E6">
      <w:pPr>
        <w:spacing w:after="0"/>
        <w:ind w:firstLineChars="400" w:firstLine="960"/>
        <w:rPr>
          <w:sz w:val="24"/>
          <w:szCs w:val="24"/>
          <w:lang w:eastAsia="ja-JP"/>
        </w:rPr>
      </w:pPr>
      <w:r w:rsidRPr="006A67B8">
        <w:rPr>
          <w:rFonts w:hint="eastAsia"/>
          <w:sz w:val="24"/>
          <w:szCs w:val="24"/>
          <w:lang w:eastAsia="ja-JP"/>
        </w:rPr>
        <w:t>施設長あるいは所属部門長</w:t>
      </w:r>
    </w:p>
    <w:p w14:paraId="5F2A8593" w14:textId="7D53518F" w:rsidR="005F58E6" w:rsidRPr="006A67B8" w:rsidRDefault="005F58E6" w:rsidP="005F58E6">
      <w:pPr>
        <w:spacing w:after="0"/>
        <w:ind w:firstLineChars="850" w:firstLine="1870"/>
        <w:rPr>
          <w:lang w:eastAsia="ja-JP"/>
        </w:rPr>
      </w:pPr>
    </w:p>
    <w:p w14:paraId="006CD024" w14:textId="77777777" w:rsidR="005F58E6" w:rsidRPr="006A67B8" w:rsidRDefault="005F58E6" w:rsidP="005F58E6">
      <w:pPr>
        <w:spacing w:after="0"/>
        <w:ind w:firstLineChars="850" w:firstLine="1870"/>
        <w:rPr>
          <w:lang w:eastAsia="ja-JP"/>
        </w:rPr>
      </w:pPr>
    </w:p>
    <w:p w14:paraId="65AEC8FE" w14:textId="77777777" w:rsidR="005F58E6" w:rsidRPr="006A67B8" w:rsidRDefault="005F58E6" w:rsidP="005F58E6">
      <w:pPr>
        <w:tabs>
          <w:tab w:val="left" w:pos="8498"/>
        </w:tabs>
        <w:ind w:left="2999"/>
        <w:rPr>
          <w:rFonts w:ascii="ＭＳ 明朝" w:eastAsia="ＭＳ 明朝" w:hAnsi="ＭＳ 明朝" w:cs="ＭＳ 明朝"/>
          <w:b/>
          <w:sz w:val="28"/>
          <w:szCs w:val="28"/>
          <w:lang w:eastAsia="zh-TW"/>
        </w:rPr>
      </w:pPr>
      <w:r w:rsidRPr="006A67B8">
        <w:rPr>
          <w:rFonts w:ascii="ＭＳ 明朝" w:eastAsia="ＭＳ 明朝" w:hAnsi="ＭＳ 明朝" w:cs="ＭＳ 明朝"/>
          <w:b/>
          <w:sz w:val="28"/>
          <w:szCs w:val="28"/>
          <w:lang w:eastAsia="zh-TW"/>
        </w:rPr>
        <w:t>氏名</w:t>
      </w:r>
      <w:r w:rsidRPr="006A67B8">
        <w:rPr>
          <w:rFonts w:ascii="ＭＳ 明朝" w:eastAsia="ＭＳ 明朝" w:hAnsi="ＭＳ 明朝"/>
          <w:b/>
          <w:sz w:val="28"/>
          <w:szCs w:val="28"/>
          <w:u w:val="single" w:color="000000"/>
          <w:lang w:eastAsia="zh-TW"/>
        </w:rPr>
        <w:tab/>
      </w:r>
    </w:p>
    <w:p w14:paraId="71F52C3B" w14:textId="73D6F904" w:rsidR="005F58E6" w:rsidRPr="006A67B8" w:rsidRDefault="005F58E6">
      <w:pPr>
        <w:rPr>
          <w:lang w:eastAsia="zh-TW"/>
        </w:rPr>
      </w:pPr>
      <w:r w:rsidRPr="006A67B8">
        <w:rPr>
          <w:lang w:eastAsia="zh-TW"/>
        </w:rPr>
        <w:br w:type="page"/>
      </w:r>
    </w:p>
    <w:p w14:paraId="75E93361" w14:textId="5BFB8496" w:rsidR="005F58E6" w:rsidRPr="006A67B8" w:rsidRDefault="005F58E6" w:rsidP="005F58E6">
      <w:pPr>
        <w:spacing w:before="7"/>
        <w:rPr>
          <w:rFonts w:ascii="ＭＳ 明朝" w:eastAsia="ＭＳ 明朝" w:hAnsi="ＭＳ 明朝" w:cs="ＭＳ 明朝"/>
          <w:lang w:eastAsia="zh-TW"/>
        </w:rPr>
      </w:pPr>
      <w:r w:rsidRPr="006A67B8">
        <w:rPr>
          <w:rFonts w:ascii="ＭＳ 明朝" w:eastAsia="ＭＳ 明朝" w:hAnsi="ＭＳ 明朝" w:cs="ＭＳ 明朝" w:hint="eastAsia"/>
          <w:lang w:eastAsia="zh-TW"/>
        </w:rPr>
        <w:lastRenderedPageBreak/>
        <w:t>書式５</w:t>
      </w:r>
    </w:p>
    <w:p w14:paraId="0E64F46C" w14:textId="77777777" w:rsidR="005F58E6" w:rsidRPr="006A67B8" w:rsidRDefault="005F58E6" w:rsidP="005F58E6">
      <w:pPr>
        <w:pStyle w:val="1"/>
        <w:tabs>
          <w:tab w:val="left" w:pos="5162"/>
          <w:tab w:val="left" w:pos="9025"/>
        </w:tabs>
        <w:spacing w:before="14"/>
        <w:jc w:val="right"/>
        <w:rPr>
          <w:rFonts w:asciiTheme="minorEastAsia" w:eastAsiaTheme="minorEastAsia" w:hAnsiTheme="minorEastAsia"/>
          <w:color w:val="auto"/>
          <w:lang w:eastAsia="zh-TW"/>
        </w:rPr>
      </w:pPr>
      <w:r w:rsidRPr="006A67B8">
        <w:rPr>
          <w:rFonts w:asciiTheme="minorEastAsia" w:eastAsiaTheme="minorEastAsia" w:hAnsiTheme="minorEastAsia"/>
          <w:color w:val="auto"/>
          <w:spacing w:val="-1"/>
          <w:lang w:eastAsia="zh-TW"/>
        </w:rPr>
        <w:t>応募者氏名</w:t>
      </w:r>
      <w:r w:rsidRPr="006A67B8">
        <w:rPr>
          <w:rFonts w:asciiTheme="minorEastAsia" w:eastAsiaTheme="minorEastAsia" w:hAnsiTheme="minorEastAsia" w:hint="eastAsia"/>
          <w:color w:val="auto"/>
          <w:spacing w:val="-1"/>
          <w:lang w:eastAsia="zh-TW"/>
        </w:rPr>
        <w:t xml:space="preserve">　</w:t>
      </w:r>
      <w:r w:rsidRPr="006A67B8">
        <w:rPr>
          <w:rFonts w:asciiTheme="minorEastAsia" w:eastAsiaTheme="minorEastAsia" w:hAnsiTheme="minorEastAsia"/>
          <w:color w:val="auto"/>
          <w:u w:val="single" w:color="000000"/>
          <w:lang w:eastAsia="zh-TW"/>
        </w:rPr>
        <w:tab/>
      </w:r>
    </w:p>
    <w:p w14:paraId="5201812A" w14:textId="77777777" w:rsidR="005F58E6" w:rsidRPr="006A67B8" w:rsidRDefault="005F58E6" w:rsidP="005F58E6">
      <w:pPr>
        <w:spacing w:after="0"/>
        <w:rPr>
          <w:lang w:eastAsia="zh-TW"/>
        </w:rPr>
      </w:pPr>
    </w:p>
    <w:p w14:paraId="1EC50F5D" w14:textId="77777777" w:rsidR="005F58E6" w:rsidRPr="006A67B8" w:rsidRDefault="005F58E6" w:rsidP="005F58E6">
      <w:pPr>
        <w:spacing w:after="0"/>
        <w:rPr>
          <w:lang w:eastAsia="zh-TW"/>
        </w:rPr>
      </w:pPr>
    </w:p>
    <w:p w14:paraId="08EB13DE" w14:textId="1AD48CD8" w:rsidR="005F58E6" w:rsidRPr="006A67B8" w:rsidRDefault="005F58E6" w:rsidP="005F58E6">
      <w:pPr>
        <w:spacing w:after="0"/>
        <w:jc w:val="center"/>
        <w:rPr>
          <w:b/>
          <w:bCs/>
          <w:sz w:val="28"/>
          <w:szCs w:val="28"/>
          <w:lang w:eastAsia="ja-JP"/>
        </w:rPr>
      </w:pPr>
      <w:r w:rsidRPr="006A67B8">
        <w:rPr>
          <w:rFonts w:hint="eastAsia"/>
          <w:b/>
          <w:bCs/>
          <w:sz w:val="28"/>
          <w:szCs w:val="28"/>
          <w:lang w:eastAsia="ja-JP"/>
        </w:rPr>
        <w:t>推</w:t>
      </w:r>
      <w:r w:rsidRPr="006A67B8">
        <w:rPr>
          <w:rFonts w:hint="eastAsia"/>
          <w:b/>
          <w:bCs/>
          <w:sz w:val="28"/>
          <w:szCs w:val="28"/>
          <w:lang w:eastAsia="ja-JP"/>
        </w:rPr>
        <w:t xml:space="preserve"> </w:t>
      </w:r>
      <w:r w:rsidRPr="006A67B8">
        <w:rPr>
          <w:b/>
          <w:bCs/>
          <w:sz w:val="28"/>
          <w:szCs w:val="28"/>
          <w:lang w:eastAsia="ja-JP"/>
        </w:rPr>
        <w:t xml:space="preserve">    </w:t>
      </w:r>
      <w:r w:rsidRPr="006A67B8">
        <w:rPr>
          <w:rFonts w:hint="eastAsia"/>
          <w:b/>
          <w:bCs/>
          <w:sz w:val="28"/>
          <w:szCs w:val="28"/>
          <w:lang w:eastAsia="ja-JP"/>
        </w:rPr>
        <w:t>薦</w:t>
      </w:r>
      <w:r w:rsidRPr="006A67B8">
        <w:rPr>
          <w:rFonts w:hint="eastAsia"/>
          <w:b/>
          <w:bCs/>
          <w:sz w:val="28"/>
          <w:szCs w:val="28"/>
          <w:lang w:eastAsia="ja-JP"/>
        </w:rPr>
        <w:t xml:space="preserve"> </w:t>
      </w:r>
      <w:r w:rsidRPr="006A67B8">
        <w:rPr>
          <w:b/>
          <w:bCs/>
          <w:sz w:val="28"/>
          <w:szCs w:val="28"/>
          <w:lang w:eastAsia="ja-JP"/>
        </w:rPr>
        <w:t xml:space="preserve">   </w:t>
      </w:r>
      <w:r w:rsidRPr="006A67B8">
        <w:rPr>
          <w:rFonts w:hint="eastAsia"/>
          <w:b/>
          <w:bCs/>
          <w:sz w:val="28"/>
          <w:szCs w:val="28"/>
          <w:lang w:eastAsia="ja-JP"/>
        </w:rPr>
        <w:t>書</w:t>
      </w:r>
    </w:p>
    <w:p w14:paraId="191C0BA9" w14:textId="0945C2B5" w:rsidR="005F58E6" w:rsidRPr="006A67B8" w:rsidRDefault="005F58E6" w:rsidP="005F58E6">
      <w:pPr>
        <w:spacing w:after="0"/>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F06795" w:rsidRPr="006A67B8" w14:paraId="62FDBF32" w14:textId="77777777" w:rsidTr="00603706">
        <w:trPr>
          <w:trHeight w:val="9189"/>
        </w:trPr>
        <w:tc>
          <w:tcPr>
            <w:tcW w:w="9054" w:type="dxa"/>
            <w:shd w:val="clear" w:color="auto" w:fill="auto"/>
          </w:tcPr>
          <w:p w14:paraId="67DEA21A" w14:textId="77777777" w:rsidR="00F06795" w:rsidRPr="006A67B8" w:rsidRDefault="00F06795" w:rsidP="00603706">
            <w:pPr>
              <w:spacing w:line="200" w:lineRule="atLeast"/>
              <w:rPr>
                <w:rFonts w:ascii="ＭＳ 明朝" w:eastAsia="ＭＳ 明朝" w:hAnsi="ＭＳ 明朝" w:cs="ＭＳ 明朝"/>
              </w:rPr>
            </w:pPr>
          </w:p>
        </w:tc>
      </w:tr>
    </w:tbl>
    <w:p w14:paraId="544B4D3B" w14:textId="398D159D" w:rsidR="00F06795" w:rsidRPr="006A67B8" w:rsidRDefault="00F06795" w:rsidP="005F58E6">
      <w:pPr>
        <w:spacing w:after="0"/>
        <w:rPr>
          <w:lang w:eastAsia="ja-JP"/>
        </w:rPr>
      </w:pPr>
    </w:p>
    <w:p w14:paraId="0685466F" w14:textId="51B3360E" w:rsidR="00F06795" w:rsidRPr="006A67B8" w:rsidRDefault="00F06795" w:rsidP="00F06795">
      <w:pPr>
        <w:spacing w:after="0"/>
        <w:ind w:firstLineChars="100" w:firstLine="220"/>
        <w:rPr>
          <w:lang w:eastAsia="ja-JP"/>
        </w:rPr>
      </w:pPr>
      <w:r w:rsidRPr="006A67B8">
        <w:rPr>
          <w:rFonts w:hint="eastAsia"/>
          <w:lang w:eastAsia="ja-JP"/>
        </w:rPr>
        <w:t>以上の理由より、上記応募者を推薦申し上げます。</w:t>
      </w:r>
    </w:p>
    <w:p w14:paraId="41EBC12D" w14:textId="77777777" w:rsidR="00F06795" w:rsidRPr="006A67B8" w:rsidRDefault="00F06795" w:rsidP="00F06795">
      <w:pPr>
        <w:spacing w:after="0"/>
        <w:rPr>
          <w:lang w:eastAsia="ja-JP"/>
        </w:rPr>
      </w:pPr>
    </w:p>
    <w:p w14:paraId="0C5EC5AD" w14:textId="77777777" w:rsidR="00F06795" w:rsidRPr="006A67B8" w:rsidRDefault="00F06795" w:rsidP="00F06795">
      <w:pPr>
        <w:spacing w:after="0"/>
        <w:ind w:firstLineChars="400" w:firstLine="960"/>
        <w:rPr>
          <w:sz w:val="24"/>
          <w:szCs w:val="24"/>
          <w:lang w:eastAsia="ja-JP"/>
        </w:rPr>
      </w:pPr>
      <w:r w:rsidRPr="006A67B8">
        <w:rPr>
          <w:rFonts w:hint="eastAsia"/>
          <w:sz w:val="24"/>
          <w:szCs w:val="24"/>
          <w:lang w:eastAsia="ja-JP"/>
        </w:rPr>
        <w:t>施設長あるいは所属部門長</w:t>
      </w:r>
    </w:p>
    <w:p w14:paraId="2AD227A9" w14:textId="77777777" w:rsidR="00F06795" w:rsidRPr="006A67B8" w:rsidRDefault="00F06795" w:rsidP="00F06795">
      <w:pPr>
        <w:spacing w:after="0"/>
        <w:ind w:firstLineChars="850" w:firstLine="1870"/>
        <w:rPr>
          <w:lang w:eastAsia="ja-JP"/>
        </w:rPr>
      </w:pPr>
    </w:p>
    <w:p w14:paraId="5B483F82" w14:textId="77777777" w:rsidR="00F06795" w:rsidRPr="006A67B8" w:rsidRDefault="00F06795" w:rsidP="00F06795">
      <w:pPr>
        <w:spacing w:after="0"/>
        <w:ind w:firstLineChars="850" w:firstLine="1870"/>
        <w:rPr>
          <w:lang w:eastAsia="ja-JP"/>
        </w:rPr>
      </w:pPr>
    </w:p>
    <w:p w14:paraId="7DB93225" w14:textId="77777777" w:rsidR="00F06795" w:rsidRPr="006A67B8" w:rsidRDefault="00F06795" w:rsidP="00F06795">
      <w:pPr>
        <w:tabs>
          <w:tab w:val="left" w:pos="8498"/>
        </w:tabs>
        <w:ind w:left="2999"/>
        <w:rPr>
          <w:rFonts w:ascii="ＭＳ 明朝" w:eastAsia="ＭＳ 明朝" w:hAnsi="ＭＳ 明朝" w:cs="ＭＳ 明朝"/>
          <w:b/>
          <w:sz w:val="28"/>
          <w:szCs w:val="28"/>
        </w:rPr>
      </w:pPr>
      <w:proofErr w:type="spellStart"/>
      <w:r w:rsidRPr="006A67B8">
        <w:rPr>
          <w:rFonts w:ascii="ＭＳ 明朝" w:eastAsia="ＭＳ 明朝" w:hAnsi="ＭＳ 明朝" w:cs="ＭＳ 明朝"/>
          <w:b/>
          <w:sz w:val="28"/>
          <w:szCs w:val="28"/>
        </w:rPr>
        <w:t>氏名</w:t>
      </w:r>
      <w:proofErr w:type="spellEnd"/>
      <w:r w:rsidRPr="006A67B8">
        <w:rPr>
          <w:rFonts w:ascii="ＭＳ 明朝" w:eastAsia="ＭＳ 明朝" w:hAnsi="ＭＳ 明朝"/>
          <w:b/>
          <w:sz w:val="28"/>
          <w:szCs w:val="28"/>
          <w:u w:val="single" w:color="000000"/>
        </w:rPr>
        <w:tab/>
      </w:r>
    </w:p>
    <w:p w14:paraId="7482FA9A" w14:textId="77777777" w:rsidR="00F06795" w:rsidRPr="006A67B8" w:rsidRDefault="00F06795" w:rsidP="005F58E6">
      <w:pPr>
        <w:spacing w:after="0"/>
        <w:rPr>
          <w:lang w:eastAsia="ja-JP"/>
        </w:rPr>
      </w:pPr>
    </w:p>
    <w:sectPr w:rsidR="00F06795" w:rsidRPr="006A67B8" w:rsidSect="00406188">
      <w:pgSz w:w="11906" w:h="16838" w:code="9"/>
      <w:pgMar w:top="1418"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B9A2A" w14:textId="77777777" w:rsidR="001B7709" w:rsidRDefault="001B7709" w:rsidP="001B7709">
      <w:pPr>
        <w:spacing w:after="0" w:line="240" w:lineRule="auto"/>
      </w:pPr>
      <w:r>
        <w:separator/>
      </w:r>
    </w:p>
  </w:endnote>
  <w:endnote w:type="continuationSeparator" w:id="0">
    <w:p w14:paraId="364BACA5" w14:textId="77777777" w:rsidR="001B7709" w:rsidRDefault="001B7709" w:rsidP="001B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825A" w14:textId="77777777" w:rsidR="001B7709" w:rsidRDefault="001B7709" w:rsidP="001B7709">
      <w:pPr>
        <w:spacing w:after="0" w:line="240" w:lineRule="auto"/>
      </w:pPr>
      <w:r>
        <w:separator/>
      </w:r>
    </w:p>
  </w:footnote>
  <w:footnote w:type="continuationSeparator" w:id="0">
    <w:p w14:paraId="258EB508" w14:textId="77777777" w:rsidR="001B7709" w:rsidRDefault="001B7709" w:rsidP="001B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632" w14:textId="77777777" w:rsidR="005F58E6" w:rsidRDefault="005F58E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2862282"/>
    <w:multiLevelType w:val="hybridMultilevel"/>
    <w:tmpl w:val="1BE223A4"/>
    <w:lvl w:ilvl="0" w:tplc="851861BE">
      <w:start w:val="7"/>
      <w:numFmt w:val="bullet"/>
      <w:lvlText w:val="□"/>
      <w:lvlJc w:val="left"/>
      <w:pPr>
        <w:ind w:left="462" w:hanging="360"/>
      </w:pPr>
      <w:rPr>
        <w:rFonts w:ascii="ＭＳ 明朝" w:eastAsia="ＭＳ 明朝" w:hAnsi="ＭＳ 明朝" w:cs="ＭＳ 明朝" w:hint="eastAsia"/>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10" w15:restartNumberingAfterBreak="0">
    <w:nsid w:val="3F2B077C"/>
    <w:multiLevelType w:val="hybridMultilevel"/>
    <w:tmpl w:val="F40C1C1A"/>
    <w:lvl w:ilvl="0" w:tplc="C70E041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8AD0256"/>
    <w:multiLevelType w:val="hybridMultilevel"/>
    <w:tmpl w:val="A8F07D26"/>
    <w:lvl w:ilvl="0" w:tplc="ECA409C8">
      <w:start w:val="1"/>
      <w:numFmt w:val="decimalEnclosedCircle"/>
      <w:lvlText w:val="%1"/>
      <w:lvlJc w:val="left"/>
      <w:pPr>
        <w:ind w:left="478" w:hanging="36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2" w15:restartNumberingAfterBreak="0">
    <w:nsid w:val="7FFD6B33"/>
    <w:multiLevelType w:val="hybridMultilevel"/>
    <w:tmpl w:val="C40819F2"/>
    <w:lvl w:ilvl="0" w:tplc="4992D938">
      <w:start w:val="1"/>
      <w:numFmt w:val="decimalEnclosedCircle"/>
      <w:lvlText w:val="%1"/>
      <w:lvlJc w:val="left"/>
      <w:pPr>
        <w:ind w:left="360" w:hanging="360"/>
      </w:pPr>
      <w:rPr>
        <w:rFonts w:ascii="游明朝" w:eastAsia="游明朝" w:hAnsi="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439"/>
    <w:rsid w:val="0015074B"/>
    <w:rsid w:val="001B7709"/>
    <w:rsid w:val="0029639D"/>
    <w:rsid w:val="00307575"/>
    <w:rsid w:val="00326F90"/>
    <w:rsid w:val="003303BA"/>
    <w:rsid w:val="00406188"/>
    <w:rsid w:val="00435036"/>
    <w:rsid w:val="00555BAE"/>
    <w:rsid w:val="005F58E6"/>
    <w:rsid w:val="006564E0"/>
    <w:rsid w:val="006A67B8"/>
    <w:rsid w:val="00761532"/>
    <w:rsid w:val="00847549"/>
    <w:rsid w:val="00875001"/>
    <w:rsid w:val="00876E73"/>
    <w:rsid w:val="008C55DC"/>
    <w:rsid w:val="008C5DAE"/>
    <w:rsid w:val="008F2061"/>
    <w:rsid w:val="00A56AD1"/>
    <w:rsid w:val="00AA1D8D"/>
    <w:rsid w:val="00B47730"/>
    <w:rsid w:val="00CB0664"/>
    <w:rsid w:val="00D156E8"/>
    <w:rsid w:val="00E0179A"/>
    <w:rsid w:val="00EB133A"/>
    <w:rsid w:val="00F06795"/>
    <w:rsid w:val="00FC661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51033D7E"/>
  <w14:defaultImageDpi w14:val="330"/>
  <w15:docId w15:val="{4B38ADA8-54D7-470E-97DC-4EE541DA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a1"/>
    <w:uiPriority w:val="1"/>
    <w:qFormat/>
    <w:rsid w:val="008C55DC"/>
    <w:pPr>
      <w:widowControl w:val="0"/>
      <w:spacing w:after="0" w:line="240" w:lineRule="auto"/>
    </w:pPr>
    <w:rPr>
      <w:rFonts w:ascii="游明朝" w:eastAsia="游明朝" w:hAnsi="游明朝" w:cs="Times New Roman"/>
    </w:rPr>
  </w:style>
  <w:style w:type="character" w:styleId="aff">
    <w:name w:val="annotation reference"/>
    <w:basedOn w:val="a2"/>
    <w:uiPriority w:val="99"/>
    <w:semiHidden/>
    <w:unhideWhenUsed/>
    <w:rsid w:val="006564E0"/>
    <w:rPr>
      <w:sz w:val="18"/>
      <w:szCs w:val="18"/>
    </w:rPr>
  </w:style>
  <w:style w:type="paragraph" w:styleId="aff0">
    <w:name w:val="annotation text"/>
    <w:basedOn w:val="a1"/>
    <w:link w:val="aff1"/>
    <w:uiPriority w:val="99"/>
    <w:semiHidden/>
    <w:unhideWhenUsed/>
    <w:rsid w:val="006564E0"/>
  </w:style>
  <w:style w:type="character" w:customStyle="1" w:styleId="aff1">
    <w:name w:val="コメント文字列 (文字)"/>
    <w:basedOn w:val="a2"/>
    <w:link w:val="aff0"/>
    <w:uiPriority w:val="99"/>
    <w:semiHidden/>
    <w:rsid w:val="006564E0"/>
  </w:style>
  <w:style w:type="paragraph" w:styleId="aff2">
    <w:name w:val="annotation subject"/>
    <w:basedOn w:val="aff0"/>
    <w:next w:val="aff0"/>
    <w:link w:val="aff3"/>
    <w:uiPriority w:val="99"/>
    <w:semiHidden/>
    <w:unhideWhenUsed/>
    <w:rsid w:val="006564E0"/>
    <w:rPr>
      <w:b/>
      <w:bCs/>
    </w:rPr>
  </w:style>
  <w:style w:type="character" w:customStyle="1" w:styleId="aff3">
    <w:name w:val="コメント内容 (文字)"/>
    <w:basedOn w:val="aff1"/>
    <w:link w:val="aff2"/>
    <w:uiPriority w:val="99"/>
    <w:semiHidden/>
    <w:rsid w:val="006564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Words>
  <Characters>1196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nomura@jsphcs.local</cp:lastModifiedBy>
  <cp:revision>2</cp:revision>
  <cp:lastPrinted>2025-10-06T06:35:00Z</cp:lastPrinted>
  <dcterms:created xsi:type="dcterms:W3CDTF">2025-10-31T02:51:00Z</dcterms:created>
  <dcterms:modified xsi:type="dcterms:W3CDTF">2025-10-31T02:51:00Z</dcterms:modified>
  <cp:category/>
</cp:coreProperties>
</file>